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20EC" w14:textId="77777777" w:rsidR="00943C87" w:rsidRPr="00C426F9" w:rsidRDefault="00000000" w:rsidP="008B1FDF">
      <w:pPr>
        <w:pStyle w:val="berschrift1"/>
        <w:spacing w:line="360" w:lineRule="auto"/>
        <w:rPr>
          <w:rFonts w:cstheme="majorHAnsi"/>
          <w:color w:val="000000" w:themeColor="text1"/>
          <w:lang w:val="de-DE"/>
        </w:rPr>
      </w:pPr>
      <w:r w:rsidRPr="008B1FDF">
        <w:rPr>
          <w:rFonts w:cstheme="majorHAnsi"/>
          <w:color w:val="000000" w:themeColor="text1"/>
          <w:lang w:val="de-DE"/>
        </w:rPr>
        <w:t xml:space="preserve">Praktikumsbewertung: Persönliche Entwicklung und Umgang mit Herausforderungen </w:t>
      </w:r>
      <w:r w:rsidRPr="008B1FDF">
        <w:rPr>
          <w:rFonts w:ascii="Apple Color Emoji" w:hAnsi="Apple Color Emoji" w:cs="Apple Color Emoji"/>
          <w:color w:val="000000" w:themeColor="text1"/>
        </w:rPr>
        <w:t>🌱</w:t>
      </w:r>
    </w:p>
    <w:p w14:paraId="3CC9060A" w14:textId="77777777" w:rsidR="008B1FDF" w:rsidRPr="00C426F9" w:rsidRDefault="008B1FDF" w:rsidP="008B1FDF">
      <w:pPr>
        <w:spacing w:line="360" w:lineRule="auto"/>
        <w:rPr>
          <w:rFonts w:asciiTheme="majorHAnsi" w:hAnsiTheme="majorHAnsi" w:cstheme="majorHAnsi"/>
          <w:sz w:val="24"/>
          <w:szCs w:val="24"/>
          <w:lang w:val="de-DE"/>
        </w:rPr>
      </w:pPr>
    </w:p>
    <w:p w14:paraId="65182422" w14:textId="055D8BBC" w:rsidR="008B1FDF" w:rsidRPr="008B1FDF" w:rsidRDefault="008B1FDF" w:rsidP="008B1FDF">
      <w:pPr>
        <w:spacing w:line="360" w:lineRule="auto"/>
        <w:rPr>
          <w:rFonts w:asciiTheme="majorHAnsi" w:hAnsiTheme="majorHAnsi" w:cstheme="majorHAnsi"/>
          <w:sz w:val="24"/>
          <w:szCs w:val="24"/>
          <w:lang w:val="de-DE"/>
        </w:rPr>
      </w:pPr>
      <w:proofErr w:type="spellStart"/>
      <w:proofErr w:type="gramStart"/>
      <w:r w:rsidRPr="008B1FDF">
        <w:rPr>
          <w:rFonts w:asciiTheme="majorHAnsi" w:hAnsiTheme="majorHAnsi" w:cstheme="majorHAnsi"/>
          <w:sz w:val="24"/>
          <w:szCs w:val="24"/>
          <w:lang w:val="de-DE"/>
        </w:rPr>
        <w:t>Liebe:r</w:t>
      </w:r>
      <w:proofErr w:type="spellEnd"/>
      <w:proofErr w:type="gramEnd"/>
      <w:r w:rsidRPr="008B1FDF">
        <w:rPr>
          <w:rFonts w:asciiTheme="majorHAnsi" w:hAnsiTheme="majorHAnsi" w:cstheme="majorHAnsi"/>
          <w:sz w:val="24"/>
          <w:szCs w:val="24"/>
          <w:lang w:val="de-DE"/>
        </w:rPr>
        <w:t xml:space="preserve"> </w:t>
      </w:r>
      <w:proofErr w:type="spellStart"/>
      <w:r w:rsidRPr="008B1FDF">
        <w:rPr>
          <w:rFonts w:asciiTheme="majorHAnsi" w:hAnsiTheme="majorHAnsi" w:cstheme="majorHAnsi"/>
          <w:sz w:val="24"/>
          <w:szCs w:val="24"/>
          <w:lang w:val="de-DE"/>
        </w:rPr>
        <w:t>Betreuer:in</w:t>
      </w:r>
      <w:proofErr w:type="spellEnd"/>
      <w:r w:rsidRPr="008B1FDF">
        <w:rPr>
          <w:rFonts w:asciiTheme="majorHAnsi" w:hAnsiTheme="majorHAnsi" w:cstheme="majorHAnsi"/>
          <w:sz w:val="24"/>
          <w:szCs w:val="24"/>
          <w:lang w:val="de-DE"/>
        </w:rPr>
        <w:t>,</w:t>
      </w:r>
      <w:r w:rsidRPr="008B1FDF">
        <w:rPr>
          <w:rFonts w:asciiTheme="majorHAnsi" w:hAnsiTheme="majorHAnsi" w:cstheme="majorHAnsi"/>
          <w:sz w:val="24"/>
          <w:szCs w:val="24"/>
          <w:lang w:val="de-DE"/>
        </w:rPr>
        <w:br/>
        <w:t xml:space="preserve">uns liegt besonders am Herzen, dass unsere </w:t>
      </w:r>
      <w:proofErr w:type="spellStart"/>
      <w:proofErr w:type="gramStart"/>
      <w:r w:rsidRPr="008B1FDF">
        <w:rPr>
          <w:rFonts w:asciiTheme="majorHAnsi" w:hAnsiTheme="majorHAnsi" w:cstheme="majorHAnsi"/>
          <w:sz w:val="24"/>
          <w:szCs w:val="24"/>
          <w:lang w:val="de-DE"/>
        </w:rPr>
        <w:t>Schüler:innen</w:t>
      </w:r>
      <w:proofErr w:type="spellEnd"/>
      <w:proofErr w:type="gramEnd"/>
      <w:r w:rsidRPr="008B1FDF">
        <w:rPr>
          <w:rFonts w:asciiTheme="majorHAnsi" w:hAnsiTheme="majorHAnsi" w:cstheme="majorHAnsi"/>
          <w:sz w:val="24"/>
          <w:szCs w:val="24"/>
          <w:lang w:val="de-DE"/>
        </w:rPr>
        <w:t xml:space="preserve"> durch das Praktikum Einblicke in ihre persönlichen Stärken und Entwicklungsmöglichkeiten erhalten. Bitte bewerten Sie jede Kompetenz anhand der Pflanzensymbole und ergänzen Sie bei Bedarf mit kurzen Beispielen oder Anmerkungen.</w:t>
      </w:r>
      <w:r w:rsidRPr="008B1FDF">
        <w:rPr>
          <w:rFonts w:asciiTheme="majorHAnsi" w:hAnsiTheme="majorHAnsi" w:cstheme="majorHAnsi"/>
          <w:sz w:val="24"/>
          <w:szCs w:val="24"/>
          <w:lang w:val="de-DE"/>
        </w:rPr>
        <w:br/>
      </w:r>
      <w:r w:rsidRPr="008B1FDF">
        <w:rPr>
          <w:rFonts w:asciiTheme="majorHAnsi" w:hAnsiTheme="majorHAnsi" w:cstheme="majorHAnsi"/>
          <w:sz w:val="24"/>
          <w:szCs w:val="24"/>
          <w:lang w:val="de-DE"/>
        </w:rPr>
        <w:br/>
      </w:r>
      <w:r w:rsidRPr="008B1FDF">
        <w:rPr>
          <w:rFonts w:ascii="Apple Color Emoji" w:hAnsi="Apple Color Emoji" w:cs="Apple Color Emoji"/>
          <w:sz w:val="24"/>
          <w:szCs w:val="24"/>
        </w:rPr>
        <w:t>🌱</w:t>
      </w:r>
      <w:r w:rsidRPr="008B1FDF">
        <w:rPr>
          <w:rFonts w:asciiTheme="majorHAnsi" w:hAnsiTheme="majorHAnsi" w:cstheme="majorHAnsi"/>
          <w:sz w:val="24"/>
          <w:szCs w:val="24"/>
          <w:lang w:val="de-DE"/>
        </w:rPr>
        <w:t xml:space="preserve"> = erste Ansätze erkennbar  </w:t>
      </w:r>
      <w:r w:rsidRPr="008B1FDF">
        <w:rPr>
          <w:rFonts w:asciiTheme="majorHAnsi" w:hAnsiTheme="majorHAnsi" w:cstheme="majorHAnsi"/>
          <w:sz w:val="24"/>
          <w:szCs w:val="24"/>
          <w:lang w:val="de-DE"/>
        </w:rPr>
        <w:br/>
      </w:r>
      <w:r w:rsidRPr="008B1FDF">
        <w:rPr>
          <w:rFonts w:ascii="Apple Color Emoji" w:hAnsi="Apple Color Emoji" w:cs="Apple Color Emoji"/>
          <w:sz w:val="24"/>
          <w:szCs w:val="24"/>
        </w:rPr>
        <w:t>🌿</w:t>
      </w:r>
      <w:r w:rsidRPr="008B1FDF">
        <w:rPr>
          <w:rFonts w:asciiTheme="majorHAnsi" w:hAnsiTheme="majorHAnsi" w:cstheme="majorHAnsi"/>
          <w:sz w:val="24"/>
          <w:szCs w:val="24"/>
          <w:lang w:val="de-DE"/>
        </w:rPr>
        <w:t xml:space="preserve"> = gutes Wachstum sichtbar  </w:t>
      </w:r>
      <w:r w:rsidRPr="008B1FDF">
        <w:rPr>
          <w:rFonts w:asciiTheme="majorHAnsi" w:hAnsiTheme="majorHAnsi" w:cstheme="majorHAnsi"/>
          <w:sz w:val="24"/>
          <w:szCs w:val="24"/>
          <w:lang w:val="de-DE"/>
        </w:rPr>
        <w:br/>
      </w:r>
      <w:r w:rsidRPr="008B1FDF">
        <w:rPr>
          <w:rFonts w:ascii="Apple Color Emoji" w:hAnsi="Apple Color Emoji" w:cs="Apple Color Emoji"/>
          <w:sz w:val="24"/>
          <w:szCs w:val="24"/>
        </w:rPr>
        <w:t>🌳</w:t>
      </w:r>
      <w:r w:rsidRPr="008B1FDF">
        <w:rPr>
          <w:rFonts w:asciiTheme="majorHAnsi" w:hAnsiTheme="majorHAnsi" w:cstheme="majorHAnsi"/>
          <w:sz w:val="24"/>
          <w:szCs w:val="24"/>
          <w:lang w:val="de-DE"/>
        </w:rPr>
        <w:t xml:space="preserve"> = starke Entwicklung und gefestigte Kompetenz</w:t>
      </w:r>
      <w:r w:rsidRPr="008B1FDF">
        <w:rPr>
          <w:rFonts w:asciiTheme="majorHAnsi" w:hAnsiTheme="majorHAnsi" w:cstheme="majorHAnsi"/>
          <w:sz w:val="24"/>
          <w:szCs w:val="24"/>
          <w:lang w:val="de-DE"/>
        </w:rPr>
        <w:br/>
      </w:r>
      <w:r w:rsidRPr="008B1FDF">
        <w:rPr>
          <w:rFonts w:asciiTheme="majorHAnsi" w:hAnsiTheme="majorHAnsi" w:cstheme="majorHAnsi"/>
          <w:sz w:val="24"/>
          <w:szCs w:val="24"/>
          <w:lang w:val="de-DE"/>
        </w:rPr>
        <w:br/>
        <w:t>Warum Pflanzensymbole?</w:t>
      </w:r>
      <w:r w:rsidRPr="008B1FDF">
        <w:rPr>
          <w:rFonts w:asciiTheme="majorHAnsi" w:hAnsiTheme="majorHAnsi" w:cstheme="majorHAnsi"/>
          <w:sz w:val="24"/>
          <w:szCs w:val="24"/>
          <w:lang w:val="de-DE"/>
        </w:rPr>
        <w:br/>
        <w:t xml:space="preserve">Die Pflanzensymbole </w:t>
      </w:r>
      <w:r w:rsidRPr="008B1FDF">
        <w:rPr>
          <w:rFonts w:ascii="Apple Color Emoji" w:hAnsi="Apple Color Emoji" w:cs="Apple Color Emoji"/>
          <w:sz w:val="24"/>
          <w:szCs w:val="24"/>
        </w:rPr>
        <w:t>🌱🌿🌳</w:t>
      </w:r>
      <w:r w:rsidRPr="008B1FDF">
        <w:rPr>
          <w:rFonts w:asciiTheme="majorHAnsi" w:hAnsiTheme="majorHAnsi" w:cstheme="majorHAnsi"/>
          <w:sz w:val="24"/>
          <w:szCs w:val="24"/>
          <w:lang w:val="de-DE"/>
        </w:rPr>
        <w:t xml:space="preserve"> verdeutlichen die Entwicklung der </w:t>
      </w:r>
      <w:proofErr w:type="spellStart"/>
      <w:proofErr w:type="gramStart"/>
      <w:r w:rsidRPr="008B1FDF">
        <w:rPr>
          <w:rFonts w:asciiTheme="majorHAnsi" w:hAnsiTheme="majorHAnsi" w:cstheme="majorHAnsi"/>
          <w:sz w:val="24"/>
          <w:szCs w:val="24"/>
          <w:lang w:val="de-DE"/>
        </w:rPr>
        <w:t>Schüler:innen</w:t>
      </w:r>
      <w:proofErr w:type="spellEnd"/>
      <w:proofErr w:type="gramEnd"/>
      <w:r w:rsidRPr="008B1FDF">
        <w:rPr>
          <w:rFonts w:asciiTheme="majorHAnsi" w:hAnsiTheme="majorHAnsi" w:cstheme="majorHAnsi"/>
          <w:sz w:val="24"/>
          <w:szCs w:val="24"/>
          <w:lang w:val="de-DE"/>
        </w:rPr>
        <w:t xml:space="preserve"> und lenken den Blick auf Wachstum und Potenzial statt auf festgelegte Leistungen. Anders als bei einer klassischen Bewertung mit +, - und o, die oft als statisch und wertend empfunden wird, spiegeln die Symbole den individuellen Fortschritt wider. Sie laden dazu ein, Stärken und positive Veränderungen wahrzunehmen und fördern somit das Growth Mindset, das auf kontinuierliches Lernen und Entwicklung setzt.</w:t>
      </w:r>
      <w:r w:rsidRPr="008B1FDF">
        <w:rPr>
          <w:rFonts w:asciiTheme="majorHAnsi" w:hAnsiTheme="majorHAnsi" w:cstheme="majorHAnsi"/>
          <w:sz w:val="24"/>
          <w:szCs w:val="24"/>
          <w:lang w:val="de-DE"/>
        </w:rPr>
        <w:br/>
      </w:r>
      <w:r w:rsidRPr="008B1FDF">
        <w:rPr>
          <w:rFonts w:asciiTheme="majorHAnsi" w:hAnsiTheme="majorHAnsi" w:cstheme="majorHAnsi"/>
          <w:sz w:val="24"/>
          <w:szCs w:val="24"/>
          <w:lang w:val="de-DE"/>
        </w:rPr>
        <w:br/>
        <w:t xml:space="preserve">Mit dieser Art der Rückmeldung geben Sie den </w:t>
      </w:r>
      <w:proofErr w:type="spellStart"/>
      <w:r w:rsidRPr="008B1FDF">
        <w:rPr>
          <w:rFonts w:asciiTheme="majorHAnsi" w:hAnsiTheme="majorHAnsi" w:cstheme="majorHAnsi"/>
          <w:sz w:val="24"/>
          <w:szCs w:val="24"/>
          <w:lang w:val="de-DE"/>
        </w:rPr>
        <w:t>Schüler:innen</w:t>
      </w:r>
      <w:proofErr w:type="spellEnd"/>
      <w:r w:rsidRPr="008B1FDF">
        <w:rPr>
          <w:rFonts w:asciiTheme="majorHAnsi" w:hAnsiTheme="majorHAnsi" w:cstheme="majorHAnsi"/>
          <w:sz w:val="24"/>
          <w:szCs w:val="24"/>
          <w:lang w:val="de-DE"/>
        </w:rPr>
        <w:t xml:space="preserve"> etwas Wertvolles an die Hand: eine Perspektive, die ihre Fortschritte und Potenziale betont und sie motiviert, weiterhin an sich und ihren Fähigkeiten zu arbeiten</w:t>
      </w:r>
      <w:r w:rsidR="00C75B16">
        <w:rPr>
          <w:rFonts w:asciiTheme="majorHAnsi" w:hAnsiTheme="majorHAnsi" w:cstheme="majorHAnsi"/>
          <w:sz w:val="24"/>
          <w:szCs w:val="24"/>
          <w:lang w:val="de-DE"/>
        </w:rPr>
        <w:t xml:space="preserve"> und gleichzeitig auch sichtbar macht, in welchen Bereichen die </w:t>
      </w:r>
      <w:proofErr w:type="spellStart"/>
      <w:r w:rsidR="00C75B16">
        <w:rPr>
          <w:rFonts w:asciiTheme="majorHAnsi" w:hAnsiTheme="majorHAnsi" w:cstheme="majorHAnsi"/>
          <w:sz w:val="24"/>
          <w:szCs w:val="24"/>
          <w:lang w:val="de-DE"/>
        </w:rPr>
        <w:t>Schüler:innen</w:t>
      </w:r>
      <w:proofErr w:type="spellEnd"/>
      <w:r w:rsidR="00C75B16">
        <w:rPr>
          <w:rFonts w:asciiTheme="majorHAnsi" w:hAnsiTheme="majorHAnsi" w:cstheme="majorHAnsi"/>
          <w:sz w:val="24"/>
          <w:szCs w:val="24"/>
          <w:lang w:val="de-DE"/>
        </w:rPr>
        <w:t xml:space="preserve"> noch wachsen dürfen.</w:t>
      </w:r>
      <w:r w:rsidRPr="008B1FDF">
        <w:rPr>
          <w:rFonts w:asciiTheme="majorHAnsi" w:hAnsiTheme="majorHAnsi" w:cstheme="majorHAnsi"/>
          <w:sz w:val="24"/>
          <w:szCs w:val="24"/>
          <w:lang w:val="de-DE"/>
        </w:rPr>
        <w:br/>
      </w:r>
    </w:p>
    <w:p w14:paraId="59B68096" w14:textId="77777777" w:rsidR="008B1FDF" w:rsidRPr="008B1FDF" w:rsidRDefault="008B1FDF" w:rsidP="008B1FDF">
      <w:pPr>
        <w:spacing w:line="360" w:lineRule="auto"/>
        <w:rPr>
          <w:rFonts w:asciiTheme="majorHAnsi" w:hAnsiTheme="majorHAnsi" w:cstheme="majorHAnsi"/>
          <w:sz w:val="24"/>
          <w:szCs w:val="24"/>
          <w:lang w:val="de-DE"/>
        </w:rPr>
      </w:pPr>
      <w:r w:rsidRPr="008B1FDF">
        <w:rPr>
          <w:rFonts w:asciiTheme="majorHAnsi" w:hAnsiTheme="majorHAnsi" w:cstheme="majorHAnsi"/>
          <w:sz w:val="24"/>
          <w:szCs w:val="24"/>
          <w:lang w:val="de-DE"/>
        </w:rPr>
        <w:t>Vielen Dank für Ihre wertvolle Rückmeldung!</w:t>
      </w:r>
    </w:p>
    <w:p w14:paraId="259305B3" w14:textId="1551BCE3" w:rsidR="008B1FDF" w:rsidRPr="008B1FDF" w:rsidRDefault="008B1FDF" w:rsidP="008B1FDF">
      <w:pPr>
        <w:rPr>
          <w:rFonts w:asciiTheme="majorHAnsi" w:hAnsiTheme="majorHAnsi" w:cstheme="majorHAnsi"/>
          <w:lang w:val="de-DE"/>
        </w:rPr>
      </w:pPr>
    </w:p>
    <w:tbl>
      <w:tblPr>
        <w:tblStyle w:val="Tabellenraster"/>
        <w:tblpPr w:leftFromText="141" w:rightFromText="141" w:vertAnchor="text" w:horzAnchor="page" w:tblpX="865" w:tblpY="23"/>
        <w:tblW w:w="10343" w:type="dxa"/>
        <w:tblLook w:val="04A0" w:firstRow="1" w:lastRow="0" w:firstColumn="1" w:lastColumn="0" w:noHBand="0" w:noVBand="1"/>
      </w:tblPr>
      <w:tblGrid>
        <w:gridCol w:w="2405"/>
        <w:gridCol w:w="3891"/>
        <w:gridCol w:w="893"/>
        <w:gridCol w:w="782"/>
        <w:gridCol w:w="688"/>
        <w:gridCol w:w="1684"/>
      </w:tblGrid>
      <w:tr w:rsidR="008B1FDF" w14:paraId="00CFA3AF" w14:textId="77777777" w:rsidTr="00C75B16">
        <w:tc>
          <w:tcPr>
            <w:tcW w:w="2405" w:type="dxa"/>
            <w:vMerge w:val="restart"/>
          </w:tcPr>
          <w:p w14:paraId="3FAD4245" w14:textId="77777777" w:rsidR="008B1FDF" w:rsidRPr="00C426F9" w:rsidRDefault="008B1FDF" w:rsidP="008B1FDF">
            <w:pPr>
              <w:rPr>
                <w:rFonts w:asciiTheme="majorHAnsi" w:hAnsiTheme="majorHAnsi" w:cstheme="majorHAnsi"/>
                <w:b/>
                <w:bCs/>
                <w:lang w:val="de-DE"/>
              </w:rPr>
            </w:pPr>
          </w:p>
          <w:p w14:paraId="0CA3DF41" w14:textId="77777777" w:rsidR="008B1FDF" w:rsidRPr="00C426F9" w:rsidRDefault="008B1FDF" w:rsidP="008B1FDF">
            <w:pPr>
              <w:rPr>
                <w:rFonts w:asciiTheme="majorHAnsi" w:hAnsiTheme="majorHAnsi" w:cstheme="majorHAnsi"/>
                <w:b/>
                <w:bCs/>
                <w:lang w:val="de-DE"/>
              </w:rPr>
            </w:pPr>
          </w:p>
          <w:p w14:paraId="2821F6DD" w14:textId="74D43937"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Kompetenz</w:t>
            </w:r>
            <w:proofErr w:type="spellEnd"/>
          </w:p>
        </w:tc>
        <w:tc>
          <w:tcPr>
            <w:tcW w:w="3891" w:type="dxa"/>
            <w:vMerge w:val="restart"/>
          </w:tcPr>
          <w:p w14:paraId="6E8C4091" w14:textId="77777777" w:rsidR="008B1FDF" w:rsidRDefault="008B1FDF" w:rsidP="008B1FDF">
            <w:pPr>
              <w:rPr>
                <w:rFonts w:asciiTheme="majorHAnsi" w:hAnsiTheme="majorHAnsi" w:cstheme="majorHAnsi"/>
                <w:b/>
                <w:bCs/>
              </w:rPr>
            </w:pPr>
          </w:p>
          <w:p w14:paraId="34760A8B" w14:textId="77777777" w:rsidR="008B1FDF" w:rsidRDefault="008B1FDF" w:rsidP="008B1FDF">
            <w:pPr>
              <w:rPr>
                <w:rFonts w:asciiTheme="majorHAnsi" w:hAnsiTheme="majorHAnsi" w:cstheme="majorHAnsi"/>
                <w:b/>
                <w:bCs/>
              </w:rPr>
            </w:pPr>
          </w:p>
          <w:p w14:paraId="3A0841F8" w14:textId="1595F21D"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Beschreibung</w:t>
            </w:r>
            <w:proofErr w:type="spellEnd"/>
          </w:p>
        </w:tc>
        <w:tc>
          <w:tcPr>
            <w:tcW w:w="2363" w:type="dxa"/>
            <w:gridSpan w:val="3"/>
          </w:tcPr>
          <w:p w14:paraId="1E312109" w14:textId="77777777" w:rsidR="008B1FDF" w:rsidRDefault="008B1FDF" w:rsidP="008B1FDF">
            <w:pPr>
              <w:rPr>
                <w:rFonts w:asciiTheme="majorHAnsi" w:hAnsiTheme="majorHAnsi" w:cstheme="majorHAnsi"/>
                <w:b/>
                <w:bCs/>
                <w:lang w:val="de-DE"/>
              </w:rPr>
            </w:pPr>
            <w:r w:rsidRPr="008B1FDF">
              <w:rPr>
                <w:rFonts w:asciiTheme="majorHAnsi" w:hAnsiTheme="majorHAnsi" w:cstheme="majorHAnsi"/>
                <w:b/>
                <w:bCs/>
                <w:lang w:val="de-DE"/>
              </w:rPr>
              <w:t xml:space="preserve">Bewertung </w:t>
            </w:r>
          </w:p>
          <w:p w14:paraId="7CBBBBD2" w14:textId="77777777" w:rsidR="008B1FDF" w:rsidRDefault="008B1FDF" w:rsidP="008B1FDF">
            <w:pPr>
              <w:rPr>
                <w:rFonts w:asciiTheme="majorHAnsi" w:hAnsiTheme="majorHAnsi" w:cstheme="majorHAnsi"/>
                <w:b/>
                <w:bCs/>
                <w:lang w:val="de-DE"/>
              </w:rPr>
            </w:pPr>
            <w:r w:rsidRPr="008B1FDF">
              <w:rPr>
                <w:rFonts w:asciiTheme="majorHAnsi" w:hAnsiTheme="majorHAnsi" w:cstheme="majorHAnsi"/>
                <w:b/>
                <w:bCs/>
                <w:lang w:val="de-DE"/>
              </w:rPr>
              <w:t>(</w:t>
            </w:r>
            <w:r w:rsidRPr="008B1FDF">
              <w:rPr>
                <w:rFonts w:ascii="Apple Color Emoji" w:hAnsi="Apple Color Emoji" w:cs="Apple Color Emoji"/>
                <w:b/>
                <w:bCs/>
              </w:rPr>
              <w:t>🌱</w:t>
            </w:r>
            <w:r w:rsidRPr="008B1FDF">
              <w:rPr>
                <w:rFonts w:asciiTheme="majorHAnsi" w:hAnsiTheme="majorHAnsi" w:cstheme="majorHAnsi"/>
                <w:b/>
                <w:bCs/>
                <w:lang w:val="de-DE"/>
              </w:rPr>
              <w:t xml:space="preserve"> = erste Ansätze, </w:t>
            </w:r>
          </w:p>
          <w:p w14:paraId="542BB62B" w14:textId="6539FD6A" w:rsidR="008B1FDF" w:rsidRDefault="008B1FDF" w:rsidP="008B1FDF">
            <w:pPr>
              <w:rPr>
                <w:rFonts w:asciiTheme="majorHAnsi" w:hAnsiTheme="majorHAnsi" w:cstheme="majorHAnsi"/>
                <w:b/>
                <w:bCs/>
                <w:lang w:val="de-DE"/>
              </w:rPr>
            </w:pPr>
            <w:r w:rsidRPr="008B1FDF">
              <w:rPr>
                <w:rFonts w:ascii="Apple Color Emoji" w:hAnsi="Apple Color Emoji" w:cs="Apple Color Emoji"/>
                <w:b/>
                <w:bCs/>
              </w:rPr>
              <w:t>🌿</w:t>
            </w:r>
            <w:r w:rsidRPr="008B1FDF">
              <w:rPr>
                <w:rFonts w:asciiTheme="majorHAnsi" w:hAnsiTheme="majorHAnsi" w:cstheme="majorHAnsi"/>
                <w:b/>
                <w:bCs/>
                <w:lang w:val="de-DE"/>
              </w:rPr>
              <w:t xml:space="preserve">= gutes Wachstum, </w:t>
            </w:r>
          </w:p>
          <w:p w14:paraId="69D79E15" w14:textId="66FC0A01" w:rsidR="008B1FDF" w:rsidRPr="008B1FDF" w:rsidRDefault="008B1FDF" w:rsidP="008B1FDF">
            <w:pPr>
              <w:rPr>
                <w:rFonts w:ascii="Apple Color Emoji" w:hAnsi="Apple Color Emoji" w:cs="Apple Color Emoji"/>
                <w:b/>
                <w:bCs/>
                <w:lang w:val="de-DE"/>
              </w:rPr>
            </w:pPr>
            <w:r w:rsidRPr="008B1FDF">
              <w:rPr>
                <w:rFonts w:ascii="Apple Color Emoji" w:hAnsi="Apple Color Emoji" w:cs="Apple Color Emoji"/>
                <w:b/>
                <w:bCs/>
              </w:rPr>
              <w:t>🌳</w:t>
            </w:r>
            <w:r w:rsidRPr="008B1FDF">
              <w:rPr>
                <w:rFonts w:asciiTheme="majorHAnsi" w:hAnsiTheme="majorHAnsi" w:cstheme="majorHAnsi"/>
                <w:b/>
                <w:bCs/>
                <w:lang w:val="de-DE"/>
              </w:rPr>
              <w:t xml:space="preserve"> = starke Entwicklung</w:t>
            </w:r>
            <w:r>
              <w:rPr>
                <w:rFonts w:asciiTheme="majorHAnsi" w:hAnsiTheme="majorHAnsi" w:cstheme="majorHAnsi"/>
                <w:b/>
                <w:bCs/>
                <w:lang w:val="de-DE"/>
              </w:rPr>
              <w:t>/gefestigte Kompetenz</w:t>
            </w:r>
            <w:r w:rsidRPr="008B1FDF">
              <w:rPr>
                <w:rFonts w:asciiTheme="majorHAnsi" w:hAnsiTheme="majorHAnsi" w:cstheme="majorHAnsi"/>
                <w:b/>
                <w:bCs/>
                <w:lang w:val="de-DE"/>
              </w:rPr>
              <w:t>)</w:t>
            </w:r>
          </w:p>
        </w:tc>
        <w:tc>
          <w:tcPr>
            <w:tcW w:w="1684" w:type="dxa"/>
            <w:vMerge w:val="restart"/>
          </w:tcPr>
          <w:p w14:paraId="32FC4B78" w14:textId="77777777" w:rsidR="008B1FDF" w:rsidRPr="00C426F9" w:rsidRDefault="008B1FDF" w:rsidP="008B1FDF">
            <w:pPr>
              <w:rPr>
                <w:rFonts w:asciiTheme="majorHAnsi" w:hAnsiTheme="majorHAnsi" w:cstheme="majorHAnsi"/>
                <w:b/>
                <w:bCs/>
                <w:lang w:val="de-DE"/>
              </w:rPr>
            </w:pPr>
          </w:p>
          <w:p w14:paraId="455706AF" w14:textId="77777777" w:rsidR="008B1FDF" w:rsidRPr="00C426F9" w:rsidRDefault="008B1FDF" w:rsidP="008B1FDF">
            <w:pPr>
              <w:rPr>
                <w:rFonts w:asciiTheme="majorHAnsi" w:hAnsiTheme="majorHAnsi" w:cstheme="majorHAnsi"/>
                <w:b/>
                <w:bCs/>
                <w:lang w:val="de-DE"/>
              </w:rPr>
            </w:pPr>
          </w:p>
          <w:p w14:paraId="3AEE1398" w14:textId="13E7F963" w:rsid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Anmerkungen</w:t>
            </w:r>
            <w:proofErr w:type="spellEnd"/>
          </w:p>
          <w:p w14:paraId="6FCACC03" w14:textId="77777777" w:rsidR="008B1FDF" w:rsidRDefault="008B1FDF" w:rsidP="008B1FDF">
            <w:pPr>
              <w:jc w:val="center"/>
              <w:rPr>
                <w:rFonts w:asciiTheme="majorHAnsi" w:hAnsiTheme="majorHAnsi" w:cstheme="majorHAnsi"/>
              </w:rPr>
            </w:pPr>
          </w:p>
          <w:p w14:paraId="0FD8876A" w14:textId="77777777" w:rsidR="008B1FDF" w:rsidRPr="008B1FDF" w:rsidRDefault="008B1FDF" w:rsidP="008B1FDF">
            <w:pPr>
              <w:jc w:val="center"/>
              <w:rPr>
                <w:rFonts w:asciiTheme="majorHAnsi" w:hAnsiTheme="majorHAnsi" w:cstheme="majorHAnsi"/>
              </w:rPr>
            </w:pPr>
          </w:p>
        </w:tc>
      </w:tr>
      <w:tr w:rsidR="008B1FDF" w14:paraId="5BFB3A44" w14:textId="77777777" w:rsidTr="00C75B16">
        <w:tc>
          <w:tcPr>
            <w:tcW w:w="2405" w:type="dxa"/>
            <w:vMerge/>
          </w:tcPr>
          <w:p w14:paraId="38C73090" w14:textId="77777777" w:rsidR="008B1FDF" w:rsidRPr="008B1FDF" w:rsidRDefault="008B1FDF" w:rsidP="008B1FDF">
            <w:pPr>
              <w:rPr>
                <w:rFonts w:asciiTheme="majorHAnsi" w:hAnsiTheme="majorHAnsi" w:cstheme="majorHAnsi"/>
                <w:b/>
                <w:bCs/>
              </w:rPr>
            </w:pPr>
          </w:p>
        </w:tc>
        <w:tc>
          <w:tcPr>
            <w:tcW w:w="3891" w:type="dxa"/>
            <w:vMerge/>
          </w:tcPr>
          <w:p w14:paraId="4C9EE2CC" w14:textId="77777777" w:rsidR="008B1FDF" w:rsidRPr="008B1FDF" w:rsidRDefault="008B1FDF" w:rsidP="008B1FDF">
            <w:pPr>
              <w:rPr>
                <w:rFonts w:asciiTheme="majorHAnsi" w:hAnsiTheme="majorHAnsi" w:cstheme="majorHAnsi"/>
                <w:b/>
                <w:bCs/>
              </w:rPr>
            </w:pPr>
          </w:p>
        </w:tc>
        <w:tc>
          <w:tcPr>
            <w:tcW w:w="893" w:type="dxa"/>
          </w:tcPr>
          <w:p w14:paraId="066F934A" w14:textId="74F01EE4" w:rsidR="008B1FDF" w:rsidRPr="008B1FDF" w:rsidRDefault="008B1FDF" w:rsidP="008B1FDF">
            <w:pPr>
              <w:jc w:val="center"/>
              <w:rPr>
                <w:rFonts w:asciiTheme="majorHAnsi" w:hAnsiTheme="majorHAnsi" w:cstheme="majorHAnsi"/>
                <w:b/>
                <w:bCs/>
                <w:sz w:val="36"/>
                <w:szCs w:val="36"/>
                <w:lang w:val="de-DE"/>
              </w:rPr>
            </w:pPr>
            <w:r w:rsidRPr="008B1FDF">
              <w:rPr>
                <w:rFonts w:ascii="Apple Color Emoji" w:hAnsi="Apple Color Emoji" w:cs="Apple Color Emoji"/>
                <w:b/>
                <w:bCs/>
                <w:sz w:val="36"/>
                <w:szCs w:val="36"/>
              </w:rPr>
              <w:t>🌱</w:t>
            </w:r>
          </w:p>
        </w:tc>
        <w:tc>
          <w:tcPr>
            <w:tcW w:w="782" w:type="dxa"/>
          </w:tcPr>
          <w:p w14:paraId="017235EF" w14:textId="48FDAB3A" w:rsidR="008B1FDF" w:rsidRPr="008B1FDF" w:rsidRDefault="008B1FDF" w:rsidP="008B1FDF">
            <w:pPr>
              <w:jc w:val="center"/>
              <w:rPr>
                <w:rFonts w:asciiTheme="majorHAnsi" w:hAnsiTheme="majorHAnsi" w:cstheme="majorHAnsi"/>
                <w:b/>
                <w:bCs/>
                <w:sz w:val="36"/>
                <w:szCs w:val="36"/>
              </w:rPr>
            </w:pPr>
            <w:r w:rsidRPr="008B1FDF">
              <w:rPr>
                <w:rFonts w:ascii="Apple Color Emoji" w:hAnsi="Apple Color Emoji" w:cs="Apple Color Emoji"/>
                <w:b/>
                <w:bCs/>
                <w:sz w:val="36"/>
                <w:szCs w:val="36"/>
              </w:rPr>
              <w:t>🌿</w:t>
            </w:r>
          </w:p>
        </w:tc>
        <w:tc>
          <w:tcPr>
            <w:tcW w:w="688" w:type="dxa"/>
          </w:tcPr>
          <w:p w14:paraId="158BC035" w14:textId="2CABC248" w:rsidR="008B1FDF" w:rsidRPr="008B1FDF" w:rsidRDefault="008B1FDF" w:rsidP="008B1FDF">
            <w:pPr>
              <w:jc w:val="center"/>
              <w:rPr>
                <w:rFonts w:asciiTheme="majorHAnsi" w:hAnsiTheme="majorHAnsi" w:cstheme="majorHAnsi"/>
                <w:b/>
                <w:bCs/>
                <w:sz w:val="36"/>
                <w:szCs w:val="36"/>
              </w:rPr>
            </w:pPr>
            <w:r w:rsidRPr="008B1FDF">
              <w:rPr>
                <w:rFonts w:ascii="Apple Color Emoji" w:hAnsi="Apple Color Emoji" w:cs="Apple Color Emoji"/>
                <w:b/>
                <w:bCs/>
                <w:sz w:val="36"/>
                <w:szCs w:val="36"/>
              </w:rPr>
              <w:t>🌳</w:t>
            </w:r>
          </w:p>
        </w:tc>
        <w:tc>
          <w:tcPr>
            <w:tcW w:w="1684" w:type="dxa"/>
            <w:vMerge/>
          </w:tcPr>
          <w:p w14:paraId="2D597571" w14:textId="77777777" w:rsidR="008B1FDF" w:rsidRPr="008B1FDF" w:rsidRDefault="008B1FDF" w:rsidP="008B1FDF">
            <w:pPr>
              <w:rPr>
                <w:rFonts w:asciiTheme="majorHAnsi" w:hAnsiTheme="majorHAnsi" w:cstheme="majorHAnsi"/>
                <w:b/>
                <w:bCs/>
              </w:rPr>
            </w:pPr>
          </w:p>
        </w:tc>
      </w:tr>
      <w:tr w:rsidR="008B1FDF" w:rsidRPr="008B1FDF" w14:paraId="2949642C" w14:textId="77777777" w:rsidTr="00C75B16">
        <w:tc>
          <w:tcPr>
            <w:tcW w:w="2405" w:type="dxa"/>
          </w:tcPr>
          <w:p w14:paraId="58969545" w14:textId="77777777" w:rsidR="00C75B16" w:rsidRDefault="008B1FDF" w:rsidP="008B1FDF">
            <w:pPr>
              <w:rPr>
                <w:rFonts w:asciiTheme="majorHAnsi" w:hAnsiTheme="majorHAnsi" w:cstheme="majorHAnsi"/>
                <w:b/>
                <w:bCs/>
              </w:rPr>
            </w:pPr>
            <w:proofErr w:type="spellStart"/>
            <w:r w:rsidRPr="008B1FDF">
              <w:rPr>
                <w:rFonts w:asciiTheme="majorHAnsi" w:hAnsiTheme="majorHAnsi" w:cstheme="majorHAnsi"/>
                <w:b/>
                <w:bCs/>
              </w:rPr>
              <w:t>Problemlösungs</w:t>
            </w:r>
            <w:proofErr w:type="spellEnd"/>
            <w:r w:rsidR="00C75B16">
              <w:rPr>
                <w:rFonts w:asciiTheme="majorHAnsi" w:hAnsiTheme="majorHAnsi" w:cstheme="majorHAnsi"/>
                <w:b/>
                <w:bCs/>
              </w:rPr>
              <w:t>-</w:t>
            </w:r>
          </w:p>
          <w:p w14:paraId="4FF72C77" w14:textId="13A5BED4"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kompetenz</w:t>
            </w:r>
            <w:proofErr w:type="spellEnd"/>
          </w:p>
        </w:tc>
        <w:tc>
          <w:tcPr>
            <w:tcW w:w="3891" w:type="dxa"/>
          </w:tcPr>
          <w:p w14:paraId="5871A6B9" w14:textId="20AC6E2C"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Wie geht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mit Herausforderungen und unerwarteten Situationen um? Findet </w:t>
            </w:r>
            <w:proofErr w:type="spellStart"/>
            <w:r w:rsidRPr="008B1FDF">
              <w:rPr>
                <w:rFonts w:asciiTheme="majorHAnsi" w:hAnsiTheme="majorHAnsi" w:cstheme="majorHAnsi"/>
                <w:lang w:val="de-DE"/>
              </w:rPr>
              <w:t>sie</w:t>
            </w:r>
            <w:r>
              <w:rPr>
                <w:rFonts w:asciiTheme="majorHAnsi" w:hAnsiTheme="majorHAnsi" w:cstheme="majorHAnsi"/>
                <w:lang w:val="de-DE"/>
              </w:rPr>
              <w:t>:</w:t>
            </w:r>
            <w:r w:rsidRPr="008B1FDF">
              <w:rPr>
                <w:rFonts w:asciiTheme="majorHAnsi" w:hAnsiTheme="majorHAnsi" w:cstheme="majorHAnsi"/>
                <w:lang w:val="de-DE"/>
              </w:rPr>
              <w:t>er</w:t>
            </w:r>
            <w:proofErr w:type="spellEnd"/>
            <w:r w:rsidRPr="008B1FDF">
              <w:rPr>
                <w:rFonts w:asciiTheme="majorHAnsi" w:hAnsiTheme="majorHAnsi" w:cstheme="majorHAnsi"/>
                <w:lang w:val="de-DE"/>
              </w:rPr>
              <w:t xml:space="preserve"> kreative oder pragmatische Lösungswege?</w:t>
            </w:r>
          </w:p>
        </w:tc>
        <w:tc>
          <w:tcPr>
            <w:tcW w:w="893" w:type="dxa"/>
          </w:tcPr>
          <w:p w14:paraId="1B15EAB7" w14:textId="77777777" w:rsidR="008B1FDF" w:rsidRPr="008B1FDF" w:rsidRDefault="008B1FDF" w:rsidP="008B1FDF">
            <w:pPr>
              <w:rPr>
                <w:rFonts w:asciiTheme="majorHAnsi" w:hAnsiTheme="majorHAnsi" w:cstheme="majorHAnsi"/>
                <w:lang w:val="de-DE"/>
              </w:rPr>
            </w:pPr>
          </w:p>
        </w:tc>
        <w:tc>
          <w:tcPr>
            <w:tcW w:w="782" w:type="dxa"/>
          </w:tcPr>
          <w:p w14:paraId="32DA2A59" w14:textId="77777777" w:rsidR="008B1FDF" w:rsidRPr="008B1FDF" w:rsidRDefault="008B1FDF" w:rsidP="008B1FDF">
            <w:pPr>
              <w:rPr>
                <w:rFonts w:asciiTheme="majorHAnsi" w:hAnsiTheme="majorHAnsi" w:cstheme="majorHAnsi"/>
                <w:lang w:val="de-DE"/>
              </w:rPr>
            </w:pPr>
          </w:p>
        </w:tc>
        <w:tc>
          <w:tcPr>
            <w:tcW w:w="688" w:type="dxa"/>
          </w:tcPr>
          <w:p w14:paraId="76977730" w14:textId="77777777" w:rsidR="008B1FDF" w:rsidRPr="008B1FDF" w:rsidRDefault="008B1FDF" w:rsidP="008B1FDF">
            <w:pPr>
              <w:rPr>
                <w:rFonts w:asciiTheme="majorHAnsi" w:hAnsiTheme="majorHAnsi" w:cstheme="majorHAnsi"/>
                <w:lang w:val="de-DE"/>
              </w:rPr>
            </w:pPr>
          </w:p>
        </w:tc>
        <w:tc>
          <w:tcPr>
            <w:tcW w:w="1684" w:type="dxa"/>
          </w:tcPr>
          <w:p w14:paraId="2BC46AFE" w14:textId="77777777" w:rsidR="008B1FDF" w:rsidRPr="008B1FDF" w:rsidRDefault="008B1FDF" w:rsidP="008B1FDF">
            <w:pPr>
              <w:rPr>
                <w:rFonts w:asciiTheme="majorHAnsi" w:hAnsiTheme="majorHAnsi" w:cstheme="majorHAnsi"/>
                <w:lang w:val="de-DE"/>
              </w:rPr>
            </w:pPr>
          </w:p>
        </w:tc>
      </w:tr>
      <w:tr w:rsidR="008B1FDF" w:rsidRPr="00C426F9" w14:paraId="0AF91C2E" w14:textId="77777777" w:rsidTr="00C75B16">
        <w:tc>
          <w:tcPr>
            <w:tcW w:w="2405" w:type="dxa"/>
          </w:tcPr>
          <w:p w14:paraId="7F94B3E9" w14:textId="6C82A439"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Durchhaltevermögen</w:t>
            </w:r>
            <w:proofErr w:type="spellEnd"/>
          </w:p>
        </w:tc>
        <w:tc>
          <w:tcPr>
            <w:tcW w:w="3891" w:type="dxa"/>
          </w:tcPr>
          <w:p w14:paraId="06C7003D" w14:textId="0A9D6F53" w:rsidR="008B1FDF" w:rsidRPr="008B1FDF" w:rsidRDefault="008B1FDF" w:rsidP="008B1FDF">
            <w:pPr>
              <w:rPr>
                <w:rFonts w:asciiTheme="majorHAnsi" w:hAnsiTheme="majorHAnsi" w:cstheme="majorHAnsi"/>
                <w:lang w:val="de-DE"/>
              </w:rPr>
            </w:pPr>
            <w:r>
              <w:rPr>
                <w:rFonts w:asciiTheme="majorHAnsi" w:hAnsiTheme="majorHAnsi" w:cstheme="majorHAnsi"/>
                <w:lang w:val="de-DE"/>
              </w:rPr>
              <w:t>Zeigt</w:t>
            </w:r>
            <w:r w:rsidRPr="008B1FDF">
              <w:rPr>
                <w:rFonts w:asciiTheme="majorHAnsi" w:hAnsiTheme="majorHAnsi" w:cstheme="majorHAnsi"/>
                <w:lang w:val="de-DE"/>
              </w:rPr>
              <w:t xml:space="preserve">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Ausdauer und Engagement, vor allem bei anspruchsvollen oder langwierigen Aufgaben?</w:t>
            </w:r>
          </w:p>
        </w:tc>
        <w:tc>
          <w:tcPr>
            <w:tcW w:w="893" w:type="dxa"/>
          </w:tcPr>
          <w:p w14:paraId="1B60CAC0" w14:textId="77777777" w:rsidR="008B1FDF" w:rsidRPr="008B1FDF" w:rsidRDefault="008B1FDF" w:rsidP="008B1FDF">
            <w:pPr>
              <w:rPr>
                <w:rFonts w:asciiTheme="majorHAnsi" w:hAnsiTheme="majorHAnsi" w:cstheme="majorHAnsi"/>
                <w:lang w:val="de-DE"/>
              </w:rPr>
            </w:pPr>
          </w:p>
        </w:tc>
        <w:tc>
          <w:tcPr>
            <w:tcW w:w="782" w:type="dxa"/>
          </w:tcPr>
          <w:p w14:paraId="6B4EF021" w14:textId="77777777" w:rsidR="008B1FDF" w:rsidRPr="008B1FDF" w:rsidRDefault="008B1FDF" w:rsidP="008B1FDF">
            <w:pPr>
              <w:rPr>
                <w:rFonts w:asciiTheme="majorHAnsi" w:hAnsiTheme="majorHAnsi" w:cstheme="majorHAnsi"/>
                <w:lang w:val="de-DE"/>
              </w:rPr>
            </w:pPr>
          </w:p>
        </w:tc>
        <w:tc>
          <w:tcPr>
            <w:tcW w:w="688" w:type="dxa"/>
          </w:tcPr>
          <w:p w14:paraId="4E5F0DA9" w14:textId="77777777" w:rsidR="008B1FDF" w:rsidRPr="008B1FDF" w:rsidRDefault="008B1FDF" w:rsidP="008B1FDF">
            <w:pPr>
              <w:rPr>
                <w:rFonts w:asciiTheme="majorHAnsi" w:hAnsiTheme="majorHAnsi" w:cstheme="majorHAnsi"/>
                <w:lang w:val="de-DE"/>
              </w:rPr>
            </w:pPr>
          </w:p>
        </w:tc>
        <w:tc>
          <w:tcPr>
            <w:tcW w:w="1684" w:type="dxa"/>
          </w:tcPr>
          <w:p w14:paraId="2F9BE6FC" w14:textId="77777777" w:rsidR="008B1FDF" w:rsidRPr="008B1FDF" w:rsidRDefault="008B1FDF" w:rsidP="008B1FDF">
            <w:pPr>
              <w:rPr>
                <w:rFonts w:asciiTheme="majorHAnsi" w:hAnsiTheme="majorHAnsi" w:cstheme="majorHAnsi"/>
                <w:lang w:val="de-DE"/>
              </w:rPr>
            </w:pPr>
          </w:p>
        </w:tc>
      </w:tr>
      <w:tr w:rsidR="008B1FDF" w:rsidRPr="008B1FDF" w14:paraId="2DE9F237" w14:textId="77777777" w:rsidTr="00C75B16">
        <w:tc>
          <w:tcPr>
            <w:tcW w:w="2405" w:type="dxa"/>
          </w:tcPr>
          <w:p w14:paraId="11BAC0E5" w14:textId="0386FC1D"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Frustrationstoleranz</w:t>
            </w:r>
            <w:proofErr w:type="spellEnd"/>
          </w:p>
        </w:tc>
        <w:tc>
          <w:tcPr>
            <w:tcW w:w="3891" w:type="dxa"/>
          </w:tcPr>
          <w:p w14:paraId="4486BCCD" w14:textId="5117521F"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Wie reagiert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auf Rückschläge oder Kritik? Entwickelt </w:t>
            </w:r>
            <w:proofErr w:type="spellStart"/>
            <w:r w:rsidRPr="008B1FDF">
              <w:rPr>
                <w:rFonts w:asciiTheme="majorHAnsi" w:hAnsiTheme="majorHAnsi" w:cstheme="majorHAnsi"/>
                <w:lang w:val="de-DE"/>
              </w:rPr>
              <w:t>sie</w:t>
            </w:r>
            <w:r>
              <w:rPr>
                <w:rFonts w:asciiTheme="majorHAnsi" w:hAnsiTheme="majorHAnsi" w:cstheme="majorHAnsi"/>
                <w:lang w:val="de-DE"/>
              </w:rPr>
              <w:t>:</w:t>
            </w:r>
            <w:r w:rsidRPr="008B1FDF">
              <w:rPr>
                <w:rFonts w:asciiTheme="majorHAnsi" w:hAnsiTheme="majorHAnsi" w:cstheme="majorHAnsi"/>
                <w:lang w:val="de-DE"/>
              </w:rPr>
              <w:t>er</w:t>
            </w:r>
            <w:proofErr w:type="spellEnd"/>
            <w:r w:rsidRPr="008B1FDF">
              <w:rPr>
                <w:rFonts w:asciiTheme="majorHAnsi" w:hAnsiTheme="majorHAnsi" w:cstheme="majorHAnsi"/>
                <w:lang w:val="de-DE"/>
              </w:rPr>
              <w:t xml:space="preserve"> eine positive Einstellung zur Verbesserung?</w:t>
            </w:r>
          </w:p>
        </w:tc>
        <w:tc>
          <w:tcPr>
            <w:tcW w:w="893" w:type="dxa"/>
          </w:tcPr>
          <w:p w14:paraId="0005D360" w14:textId="77777777" w:rsidR="008B1FDF" w:rsidRPr="008B1FDF" w:rsidRDefault="008B1FDF" w:rsidP="008B1FDF">
            <w:pPr>
              <w:rPr>
                <w:rFonts w:asciiTheme="majorHAnsi" w:hAnsiTheme="majorHAnsi" w:cstheme="majorHAnsi"/>
                <w:lang w:val="de-DE"/>
              </w:rPr>
            </w:pPr>
          </w:p>
        </w:tc>
        <w:tc>
          <w:tcPr>
            <w:tcW w:w="782" w:type="dxa"/>
          </w:tcPr>
          <w:p w14:paraId="7A8AC79D" w14:textId="77777777" w:rsidR="008B1FDF" w:rsidRPr="008B1FDF" w:rsidRDefault="008B1FDF" w:rsidP="008B1FDF">
            <w:pPr>
              <w:rPr>
                <w:rFonts w:asciiTheme="majorHAnsi" w:hAnsiTheme="majorHAnsi" w:cstheme="majorHAnsi"/>
                <w:lang w:val="de-DE"/>
              </w:rPr>
            </w:pPr>
          </w:p>
        </w:tc>
        <w:tc>
          <w:tcPr>
            <w:tcW w:w="688" w:type="dxa"/>
          </w:tcPr>
          <w:p w14:paraId="3918C5A7" w14:textId="77777777" w:rsidR="008B1FDF" w:rsidRPr="008B1FDF" w:rsidRDefault="008B1FDF" w:rsidP="008B1FDF">
            <w:pPr>
              <w:rPr>
                <w:rFonts w:asciiTheme="majorHAnsi" w:hAnsiTheme="majorHAnsi" w:cstheme="majorHAnsi"/>
                <w:lang w:val="de-DE"/>
              </w:rPr>
            </w:pPr>
          </w:p>
        </w:tc>
        <w:tc>
          <w:tcPr>
            <w:tcW w:w="1684" w:type="dxa"/>
          </w:tcPr>
          <w:p w14:paraId="0663636D" w14:textId="77777777" w:rsidR="008B1FDF" w:rsidRPr="008B1FDF" w:rsidRDefault="008B1FDF" w:rsidP="008B1FDF">
            <w:pPr>
              <w:rPr>
                <w:rFonts w:asciiTheme="majorHAnsi" w:hAnsiTheme="majorHAnsi" w:cstheme="majorHAnsi"/>
                <w:lang w:val="de-DE"/>
              </w:rPr>
            </w:pPr>
          </w:p>
        </w:tc>
      </w:tr>
      <w:tr w:rsidR="008B1FDF" w:rsidRPr="008B1FDF" w14:paraId="1ED84371" w14:textId="77777777" w:rsidTr="00C75B16">
        <w:tc>
          <w:tcPr>
            <w:tcW w:w="2405" w:type="dxa"/>
          </w:tcPr>
          <w:p w14:paraId="02FDE281" w14:textId="6AE307AE"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Teamfähigkeit</w:t>
            </w:r>
            <w:proofErr w:type="spellEnd"/>
            <w:r w:rsidRPr="008B1FDF">
              <w:rPr>
                <w:rFonts w:asciiTheme="majorHAnsi" w:hAnsiTheme="majorHAnsi" w:cstheme="majorHAnsi"/>
                <w:b/>
                <w:bCs/>
              </w:rPr>
              <w:t xml:space="preserve"> und </w:t>
            </w:r>
            <w:proofErr w:type="spellStart"/>
            <w:r w:rsidRPr="008B1FDF">
              <w:rPr>
                <w:rFonts w:asciiTheme="majorHAnsi" w:hAnsiTheme="majorHAnsi" w:cstheme="majorHAnsi"/>
                <w:b/>
                <w:bCs/>
              </w:rPr>
              <w:t>Kommunikationsstärke</w:t>
            </w:r>
            <w:proofErr w:type="spellEnd"/>
          </w:p>
        </w:tc>
        <w:tc>
          <w:tcPr>
            <w:tcW w:w="3891" w:type="dxa"/>
          </w:tcPr>
          <w:p w14:paraId="60E71D04" w14:textId="1A3EDAB2"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Wie gut fügt sich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ins Team ein und kommuniziert </w:t>
            </w:r>
            <w:proofErr w:type="spellStart"/>
            <w:r w:rsidRPr="008B1FDF">
              <w:rPr>
                <w:rFonts w:asciiTheme="majorHAnsi" w:hAnsiTheme="majorHAnsi" w:cstheme="majorHAnsi"/>
                <w:lang w:val="de-DE"/>
              </w:rPr>
              <w:t>sie</w:t>
            </w:r>
            <w:r>
              <w:rPr>
                <w:rFonts w:asciiTheme="majorHAnsi" w:hAnsiTheme="majorHAnsi" w:cstheme="majorHAnsi"/>
                <w:lang w:val="de-DE"/>
              </w:rPr>
              <w:t>:</w:t>
            </w:r>
            <w:r w:rsidRPr="008B1FDF">
              <w:rPr>
                <w:rFonts w:asciiTheme="majorHAnsi" w:hAnsiTheme="majorHAnsi" w:cstheme="majorHAnsi"/>
                <w:lang w:val="de-DE"/>
              </w:rPr>
              <w:t>er</w:t>
            </w:r>
            <w:proofErr w:type="spellEnd"/>
            <w:r w:rsidRPr="008B1FDF">
              <w:rPr>
                <w:rFonts w:asciiTheme="majorHAnsi" w:hAnsiTheme="majorHAnsi" w:cstheme="majorHAnsi"/>
                <w:lang w:val="de-DE"/>
              </w:rPr>
              <w:t xml:space="preserve"> mit </w:t>
            </w:r>
            <w:proofErr w:type="spellStart"/>
            <w:proofErr w:type="gramStart"/>
            <w:r w:rsidRPr="008B1FDF">
              <w:rPr>
                <w:rFonts w:asciiTheme="majorHAnsi" w:hAnsiTheme="majorHAnsi" w:cstheme="majorHAnsi"/>
                <w:lang w:val="de-DE"/>
              </w:rPr>
              <w:t>Kolleg:innen</w:t>
            </w:r>
            <w:proofErr w:type="spellEnd"/>
            <w:proofErr w:type="gramEnd"/>
            <w:r w:rsidRPr="008B1FDF">
              <w:rPr>
                <w:rFonts w:asciiTheme="majorHAnsi" w:hAnsiTheme="majorHAnsi" w:cstheme="majorHAnsi"/>
                <w:lang w:val="de-DE"/>
              </w:rPr>
              <w:t>?</w:t>
            </w:r>
          </w:p>
        </w:tc>
        <w:tc>
          <w:tcPr>
            <w:tcW w:w="893" w:type="dxa"/>
          </w:tcPr>
          <w:p w14:paraId="1D511E77" w14:textId="77777777" w:rsidR="008B1FDF" w:rsidRPr="008B1FDF" w:rsidRDefault="008B1FDF" w:rsidP="008B1FDF">
            <w:pPr>
              <w:rPr>
                <w:rFonts w:asciiTheme="majorHAnsi" w:hAnsiTheme="majorHAnsi" w:cstheme="majorHAnsi"/>
                <w:lang w:val="de-DE"/>
              </w:rPr>
            </w:pPr>
          </w:p>
        </w:tc>
        <w:tc>
          <w:tcPr>
            <w:tcW w:w="782" w:type="dxa"/>
          </w:tcPr>
          <w:p w14:paraId="4C0A76F3" w14:textId="77777777" w:rsidR="008B1FDF" w:rsidRPr="008B1FDF" w:rsidRDefault="008B1FDF" w:rsidP="008B1FDF">
            <w:pPr>
              <w:rPr>
                <w:rFonts w:asciiTheme="majorHAnsi" w:hAnsiTheme="majorHAnsi" w:cstheme="majorHAnsi"/>
                <w:lang w:val="de-DE"/>
              </w:rPr>
            </w:pPr>
          </w:p>
        </w:tc>
        <w:tc>
          <w:tcPr>
            <w:tcW w:w="688" w:type="dxa"/>
          </w:tcPr>
          <w:p w14:paraId="48821933" w14:textId="77777777" w:rsidR="008B1FDF" w:rsidRPr="008B1FDF" w:rsidRDefault="008B1FDF" w:rsidP="008B1FDF">
            <w:pPr>
              <w:rPr>
                <w:rFonts w:asciiTheme="majorHAnsi" w:hAnsiTheme="majorHAnsi" w:cstheme="majorHAnsi"/>
                <w:lang w:val="de-DE"/>
              </w:rPr>
            </w:pPr>
          </w:p>
        </w:tc>
        <w:tc>
          <w:tcPr>
            <w:tcW w:w="1684" w:type="dxa"/>
          </w:tcPr>
          <w:p w14:paraId="420D99F6" w14:textId="77777777" w:rsidR="008B1FDF" w:rsidRPr="008B1FDF" w:rsidRDefault="008B1FDF" w:rsidP="008B1FDF">
            <w:pPr>
              <w:rPr>
                <w:rFonts w:asciiTheme="majorHAnsi" w:hAnsiTheme="majorHAnsi" w:cstheme="majorHAnsi"/>
                <w:lang w:val="de-DE"/>
              </w:rPr>
            </w:pPr>
          </w:p>
        </w:tc>
      </w:tr>
      <w:tr w:rsidR="008B1FDF" w:rsidRPr="008B1FDF" w14:paraId="6A88C0C0" w14:textId="77777777" w:rsidTr="00C75B16">
        <w:tc>
          <w:tcPr>
            <w:tcW w:w="2405" w:type="dxa"/>
          </w:tcPr>
          <w:p w14:paraId="69A00E0E" w14:textId="77777777"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Eigeninitiative</w:t>
            </w:r>
            <w:proofErr w:type="spellEnd"/>
            <w:r w:rsidRPr="008B1FDF">
              <w:rPr>
                <w:rFonts w:asciiTheme="majorHAnsi" w:hAnsiTheme="majorHAnsi" w:cstheme="majorHAnsi"/>
                <w:b/>
                <w:bCs/>
              </w:rPr>
              <w:t xml:space="preserve"> und Verantwortungs</w:t>
            </w:r>
            <w:r>
              <w:rPr>
                <w:rFonts w:asciiTheme="majorHAnsi" w:hAnsiTheme="majorHAnsi" w:cstheme="majorHAnsi"/>
                <w:b/>
                <w:bCs/>
              </w:rPr>
              <w:t>-</w:t>
            </w:r>
            <w:r w:rsidRPr="008B1FDF">
              <w:rPr>
                <w:rFonts w:asciiTheme="majorHAnsi" w:hAnsiTheme="majorHAnsi" w:cstheme="majorHAnsi"/>
                <w:b/>
                <w:bCs/>
              </w:rPr>
              <w:t>bereitschaft</w:t>
            </w:r>
          </w:p>
        </w:tc>
        <w:tc>
          <w:tcPr>
            <w:tcW w:w="3891" w:type="dxa"/>
          </w:tcPr>
          <w:p w14:paraId="3C481E48" w14:textId="57E079FE"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Zeigt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Initiative, wenn </w:t>
            </w:r>
            <w:proofErr w:type="spellStart"/>
            <w:r w:rsidRPr="008B1FDF">
              <w:rPr>
                <w:rFonts w:asciiTheme="majorHAnsi" w:hAnsiTheme="majorHAnsi" w:cstheme="majorHAnsi"/>
                <w:lang w:val="de-DE"/>
              </w:rPr>
              <w:t>sie</w:t>
            </w:r>
            <w:r>
              <w:rPr>
                <w:rFonts w:asciiTheme="majorHAnsi" w:hAnsiTheme="majorHAnsi" w:cstheme="majorHAnsi"/>
                <w:lang w:val="de-DE"/>
              </w:rPr>
              <w:t>:</w:t>
            </w:r>
            <w:r w:rsidRPr="008B1FDF">
              <w:rPr>
                <w:rFonts w:asciiTheme="majorHAnsi" w:hAnsiTheme="majorHAnsi" w:cstheme="majorHAnsi"/>
                <w:lang w:val="de-DE"/>
              </w:rPr>
              <w:t>er</w:t>
            </w:r>
            <w:proofErr w:type="spellEnd"/>
            <w:r w:rsidRPr="008B1FDF">
              <w:rPr>
                <w:rFonts w:asciiTheme="majorHAnsi" w:hAnsiTheme="majorHAnsi" w:cstheme="majorHAnsi"/>
                <w:lang w:val="de-DE"/>
              </w:rPr>
              <w:t xml:space="preserve"> eine Aufgabe sieht, und übernimmt Verantwortung?</w:t>
            </w:r>
          </w:p>
        </w:tc>
        <w:tc>
          <w:tcPr>
            <w:tcW w:w="893" w:type="dxa"/>
          </w:tcPr>
          <w:p w14:paraId="35BE78EA" w14:textId="77777777" w:rsidR="008B1FDF" w:rsidRPr="008B1FDF" w:rsidRDefault="008B1FDF" w:rsidP="008B1FDF">
            <w:pPr>
              <w:rPr>
                <w:rFonts w:asciiTheme="majorHAnsi" w:hAnsiTheme="majorHAnsi" w:cstheme="majorHAnsi"/>
                <w:lang w:val="de-DE"/>
              </w:rPr>
            </w:pPr>
          </w:p>
        </w:tc>
        <w:tc>
          <w:tcPr>
            <w:tcW w:w="782" w:type="dxa"/>
          </w:tcPr>
          <w:p w14:paraId="67316ACB" w14:textId="77777777" w:rsidR="008B1FDF" w:rsidRPr="008B1FDF" w:rsidRDefault="008B1FDF" w:rsidP="008B1FDF">
            <w:pPr>
              <w:rPr>
                <w:rFonts w:asciiTheme="majorHAnsi" w:hAnsiTheme="majorHAnsi" w:cstheme="majorHAnsi"/>
                <w:lang w:val="de-DE"/>
              </w:rPr>
            </w:pPr>
          </w:p>
        </w:tc>
        <w:tc>
          <w:tcPr>
            <w:tcW w:w="688" w:type="dxa"/>
          </w:tcPr>
          <w:p w14:paraId="6DDADA04" w14:textId="77777777" w:rsidR="008B1FDF" w:rsidRPr="008B1FDF" w:rsidRDefault="008B1FDF" w:rsidP="008B1FDF">
            <w:pPr>
              <w:rPr>
                <w:rFonts w:asciiTheme="majorHAnsi" w:hAnsiTheme="majorHAnsi" w:cstheme="majorHAnsi"/>
                <w:lang w:val="de-DE"/>
              </w:rPr>
            </w:pPr>
          </w:p>
        </w:tc>
        <w:tc>
          <w:tcPr>
            <w:tcW w:w="1684" w:type="dxa"/>
          </w:tcPr>
          <w:p w14:paraId="7FEAB759" w14:textId="77777777" w:rsidR="008B1FDF" w:rsidRPr="008B1FDF" w:rsidRDefault="008B1FDF" w:rsidP="008B1FDF">
            <w:pPr>
              <w:rPr>
                <w:rFonts w:asciiTheme="majorHAnsi" w:hAnsiTheme="majorHAnsi" w:cstheme="majorHAnsi"/>
                <w:lang w:val="de-DE"/>
              </w:rPr>
            </w:pPr>
          </w:p>
        </w:tc>
      </w:tr>
      <w:tr w:rsidR="008B1FDF" w:rsidRPr="008B1FDF" w14:paraId="22DAA892" w14:textId="77777777" w:rsidTr="00C75B16">
        <w:tc>
          <w:tcPr>
            <w:tcW w:w="2405" w:type="dxa"/>
          </w:tcPr>
          <w:p w14:paraId="1B57637D" w14:textId="77777777" w:rsidR="008B1FDF" w:rsidRPr="008B1FDF" w:rsidRDefault="008B1FDF" w:rsidP="008B1FDF">
            <w:pPr>
              <w:rPr>
                <w:rFonts w:asciiTheme="majorHAnsi" w:hAnsiTheme="majorHAnsi" w:cstheme="majorHAnsi"/>
                <w:b/>
                <w:bCs/>
              </w:rPr>
            </w:pPr>
            <w:proofErr w:type="spellStart"/>
            <w:r w:rsidRPr="008B1FDF">
              <w:rPr>
                <w:rFonts w:asciiTheme="majorHAnsi" w:hAnsiTheme="majorHAnsi" w:cstheme="majorHAnsi"/>
                <w:b/>
                <w:bCs/>
              </w:rPr>
              <w:t>Lern</w:t>
            </w:r>
            <w:proofErr w:type="spellEnd"/>
            <w:r w:rsidRPr="008B1FDF">
              <w:rPr>
                <w:rFonts w:asciiTheme="majorHAnsi" w:hAnsiTheme="majorHAnsi" w:cstheme="majorHAnsi"/>
                <w:b/>
                <w:bCs/>
              </w:rPr>
              <w:t xml:space="preserve">- und </w:t>
            </w:r>
            <w:proofErr w:type="spellStart"/>
            <w:r w:rsidRPr="008B1FDF">
              <w:rPr>
                <w:rFonts w:asciiTheme="majorHAnsi" w:hAnsiTheme="majorHAnsi" w:cstheme="majorHAnsi"/>
                <w:b/>
                <w:bCs/>
              </w:rPr>
              <w:t>Anpassungs-fähigkeit</w:t>
            </w:r>
            <w:proofErr w:type="spellEnd"/>
          </w:p>
        </w:tc>
        <w:tc>
          <w:tcPr>
            <w:tcW w:w="3891" w:type="dxa"/>
          </w:tcPr>
          <w:p w14:paraId="02906ECE" w14:textId="09B25ACA"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Zeigt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Praktikant:in</w:t>
            </w:r>
            <w:proofErr w:type="spellEnd"/>
            <w:r w:rsidRPr="008B1FDF">
              <w:rPr>
                <w:rFonts w:asciiTheme="majorHAnsi" w:hAnsiTheme="majorHAnsi" w:cstheme="majorHAnsi"/>
                <w:lang w:val="de-DE"/>
              </w:rPr>
              <w:t xml:space="preserve"> Offenheit gegenüber Neuem und die Fähigkeit, sich flexibel auf Veränderungen einzustellen?</w:t>
            </w:r>
          </w:p>
        </w:tc>
        <w:tc>
          <w:tcPr>
            <w:tcW w:w="893" w:type="dxa"/>
          </w:tcPr>
          <w:p w14:paraId="79F797BE" w14:textId="77777777" w:rsidR="008B1FDF" w:rsidRPr="008B1FDF" w:rsidRDefault="008B1FDF" w:rsidP="008B1FDF">
            <w:pPr>
              <w:rPr>
                <w:rFonts w:asciiTheme="majorHAnsi" w:hAnsiTheme="majorHAnsi" w:cstheme="majorHAnsi"/>
                <w:lang w:val="de-DE"/>
              </w:rPr>
            </w:pPr>
          </w:p>
        </w:tc>
        <w:tc>
          <w:tcPr>
            <w:tcW w:w="782" w:type="dxa"/>
          </w:tcPr>
          <w:p w14:paraId="2A855C19" w14:textId="77777777" w:rsidR="008B1FDF" w:rsidRPr="008B1FDF" w:rsidRDefault="008B1FDF" w:rsidP="008B1FDF">
            <w:pPr>
              <w:rPr>
                <w:rFonts w:asciiTheme="majorHAnsi" w:hAnsiTheme="majorHAnsi" w:cstheme="majorHAnsi"/>
                <w:lang w:val="de-DE"/>
              </w:rPr>
            </w:pPr>
          </w:p>
        </w:tc>
        <w:tc>
          <w:tcPr>
            <w:tcW w:w="688" w:type="dxa"/>
          </w:tcPr>
          <w:p w14:paraId="592AF017" w14:textId="77777777" w:rsidR="008B1FDF" w:rsidRPr="008B1FDF" w:rsidRDefault="008B1FDF" w:rsidP="008B1FDF">
            <w:pPr>
              <w:rPr>
                <w:rFonts w:asciiTheme="majorHAnsi" w:hAnsiTheme="majorHAnsi" w:cstheme="majorHAnsi"/>
                <w:lang w:val="de-DE"/>
              </w:rPr>
            </w:pPr>
          </w:p>
        </w:tc>
        <w:tc>
          <w:tcPr>
            <w:tcW w:w="1684" w:type="dxa"/>
          </w:tcPr>
          <w:p w14:paraId="5F49875B" w14:textId="77777777" w:rsidR="008B1FDF" w:rsidRPr="008B1FDF" w:rsidRDefault="008B1FDF" w:rsidP="008B1FDF">
            <w:pPr>
              <w:rPr>
                <w:rFonts w:asciiTheme="majorHAnsi" w:hAnsiTheme="majorHAnsi" w:cstheme="majorHAnsi"/>
                <w:lang w:val="de-DE"/>
              </w:rPr>
            </w:pPr>
          </w:p>
        </w:tc>
      </w:tr>
      <w:tr w:rsidR="008B1FDF" w:rsidRPr="008B1FDF" w14:paraId="457FCFBF" w14:textId="77777777" w:rsidTr="00C75B16">
        <w:tc>
          <w:tcPr>
            <w:tcW w:w="2405" w:type="dxa"/>
          </w:tcPr>
          <w:p w14:paraId="2BB5B563" w14:textId="77777777" w:rsidR="00C75B16" w:rsidRDefault="00C75B16" w:rsidP="008B1FDF">
            <w:pPr>
              <w:rPr>
                <w:rFonts w:asciiTheme="majorHAnsi" w:hAnsiTheme="majorHAnsi" w:cstheme="majorHAnsi"/>
                <w:b/>
                <w:bCs/>
              </w:rPr>
            </w:pPr>
            <w:proofErr w:type="spellStart"/>
            <w:r>
              <w:rPr>
                <w:rFonts w:asciiTheme="majorHAnsi" w:hAnsiTheme="majorHAnsi" w:cstheme="majorHAnsi"/>
                <w:b/>
                <w:bCs/>
              </w:rPr>
              <w:t>Kommunikations</w:t>
            </w:r>
            <w:proofErr w:type="spellEnd"/>
            <w:r>
              <w:rPr>
                <w:rFonts w:asciiTheme="majorHAnsi" w:hAnsiTheme="majorHAnsi" w:cstheme="majorHAnsi"/>
                <w:b/>
                <w:bCs/>
              </w:rPr>
              <w:t>-</w:t>
            </w:r>
          </w:p>
          <w:p w14:paraId="39819BD7" w14:textId="532ACADF" w:rsidR="008B1FDF" w:rsidRPr="008B1FDF" w:rsidRDefault="00C75B16" w:rsidP="008B1FDF">
            <w:pPr>
              <w:rPr>
                <w:rFonts w:asciiTheme="majorHAnsi" w:hAnsiTheme="majorHAnsi" w:cstheme="majorHAnsi"/>
                <w:b/>
                <w:bCs/>
              </w:rPr>
            </w:pPr>
            <w:proofErr w:type="spellStart"/>
            <w:r>
              <w:rPr>
                <w:rFonts w:asciiTheme="majorHAnsi" w:hAnsiTheme="majorHAnsi" w:cstheme="majorHAnsi"/>
                <w:b/>
                <w:bCs/>
              </w:rPr>
              <w:t>fähigkeit</w:t>
            </w:r>
            <w:proofErr w:type="spellEnd"/>
          </w:p>
        </w:tc>
        <w:tc>
          <w:tcPr>
            <w:tcW w:w="3891" w:type="dxa"/>
          </w:tcPr>
          <w:p w14:paraId="3C4466CA" w14:textId="13B15F03" w:rsidR="008B1FDF" w:rsidRPr="008B1FDF" w:rsidRDefault="00C75B16" w:rsidP="008B1FDF">
            <w:pPr>
              <w:rPr>
                <w:rFonts w:asciiTheme="majorHAnsi" w:hAnsiTheme="majorHAnsi" w:cstheme="majorHAnsi"/>
                <w:lang w:val="de-DE"/>
              </w:rPr>
            </w:pPr>
            <w:r>
              <w:rPr>
                <w:rFonts w:asciiTheme="majorHAnsi" w:hAnsiTheme="majorHAnsi" w:cstheme="majorHAnsi"/>
                <w:lang w:val="de-DE"/>
              </w:rPr>
              <w:t xml:space="preserve">Ist </w:t>
            </w:r>
            <w:proofErr w:type="spellStart"/>
            <w:proofErr w:type="gramStart"/>
            <w:r>
              <w:rPr>
                <w:rFonts w:asciiTheme="majorHAnsi" w:hAnsiTheme="majorHAnsi" w:cstheme="majorHAnsi"/>
                <w:lang w:val="de-DE"/>
              </w:rPr>
              <w:t>der:die</w:t>
            </w:r>
            <w:proofErr w:type="spellEnd"/>
            <w:proofErr w:type="gramEnd"/>
            <w:r>
              <w:rPr>
                <w:rFonts w:asciiTheme="majorHAnsi" w:hAnsiTheme="majorHAnsi" w:cstheme="majorHAnsi"/>
                <w:lang w:val="de-DE"/>
              </w:rPr>
              <w:t xml:space="preserve"> </w:t>
            </w:r>
            <w:proofErr w:type="spellStart"/>
            <w:r>
              <w:rPr>
                <w:rFonts w:asciiTheme="majorHAnsi" w:hAnsiTheme="majorHAnsi" w:cstheme="majorHAnsi"/>
                <w:lang w:val="de-DE"/>
              </w:rPr>
              <w:t>Praktikant:in</w:t>
            </w:r>
            <w:proofErr w:type="spellEnd"/>
            <w:r>
              <w:rPr>
                <w:rFonts w:asciiTheme="majorHAnsi" w:hAnsiTheme="majorHAnsi" w:cstheme="majorHAnsi"/>
                <w:lang w:val="de-DE"/>
              </w:rPr>
              <w:t xml:space="preserve"> in der Kommunikation zu verlässig? Die Ausdrucksweise angemessen? Aufgeschlossen?</w:t>
            </w:r>
          </w:p>
        </w:tc>
        <w:tc>
          <w:tcPr>
            <w:tcW w:w="893" w:type="dxa"/>
          </w:tcPr>
          <w:p w14:paraId="27282B80" w14:textId="77777777" w:rsidR="008B1FDF" w:rsidRPr="008B1FDF" w:rsidRDefault="008B1FDF" w:rsidP="008B1FDF">
            <w:pPr>
              <w:rPr>
                <w:rFonts w:asciiTheme="majorHAnsi" w:hAnsiTheme="majorHAnsi" w:cstheme="majorHAnsi"/>
                <w:lang w:val="de-DE"/>
              </w:rPr>
            </w:pPr>
          </w:p>
        </w:tc>
        <w:tc>
          <w:tcPr>
            <w:tcW w:w="782" w:type="dxa"/>
          </w:tcPr>
          <w:p w14:paraId="4B19985A" w14:textId="77777777" w:rsidR="008B1FDF" w:rsidRPr="008B1FDF" w:rsidRDefault="008B1FDF" w:rsidP="008B1FDF">
            <w:pPr>
              <w:rPr>
                <w:rFonts w:asciiTheme="majorHAnsi" w:hAnsiTheme="majorHAnsi" w:cstheme="majorHAnsi"/>
                <w:lang w:val="de-DE"/>
              </w:rPr>
            </w:pPr>
          </w:p>
        </w:tc>
        <w:tc>
          <w:tcPr>
            <w:tcW w:w="688" w:type="dxa"/>
          </w:tcPr>
          <w:p w14:paraId="2FF6A025" w14:textId="77777777" w:rsidR="008B1FDF" w:rsidRPr="008B1FDF" w:rsidRDefault="008B1FDF" w:rsidP="008B1FDF">
            <w:pPr>
              <w:rPr>
                <w:rFonts w:asciiTheme="majorHAnsi" w:hAnsiTheme="majorHAnsi" w:cstheme="majorHAnsi"/>
                <w:lang w:val="de-DE"/>
              </w:rPr>
            </w:pPr>
          </w:p>
        </w:tc>
        <w:tc>
          <w:tcPr>
            <w:tcW w:w="1684" w:type="dxa"/>
          </w:tcPr>
          <w:p w14:paraId="236A710D" w14:textId="77777777" w:rsidR="008B1FDF" w:rsidRPr="008B1FDF" w:rsidRDefault="008B1FDF" w:rsidP="008B1FDF">
            <w:pPr>
              <w:rPr>
                <w:rFonts w:asciiTheme="majorHAnsi" w:hAnsiTheme="majorHAnsi" w:cstheme="majorHAnsi"/>
                <w:lang w:val="de-DE"/>
              </w:rPr>
            </w:pPr>
          </w:p>
        </w:tc>
      </w:tr>
      <w:tr w:rsidR="008B1FDF" w:rsidRPr="008B1FDF" w14:paraId="77C55161" w14:textId="77777777" w:rsidTr="00C75B16">
        <w:tc>
          <w:tcPr>
            <w:tcW w:w="2405" w:type="dxa"/>
          </w:tcPr>
          <w:p w14:paraId="528F14DC" w14:textId="00F7B73B" w:rsidR="008B1FDF" w:rsidRPr="008B1FDF" w:rsidRDefault="008B1FDF" w:rsidP="008B1FDF">
            <w:pPr>
              <w:rPr>
                <w:rFonts w:asciiTheme="majorHAnsi" w:hAnsiTheme="majorHAnsi" w:cstheme="majorHAnsi"/>
                <w:b/>
                <w:bCs/>
                <w:lang w:val="de-DE"/>
              </w:rPr>
            </w:pPr>
            <w:r>
              <w:rPr>
                <w:rFonts w:asciiTheme="majorHAnsi" w:hAnsiTheme="majorHAnsi" w:cstheme="majorHAnsi"/>
                <w:b/>
                <w:bCs/>
                <w:lang w:val="de-DE"/>
              </w:rPr>
              <w:t>Zuverlässigkeit</w:t>
            </w:r>
          </w:p>
        </w:tc>
        <w:tc>
          <w:tcPr>
            <w:tcW w:w="3891" w:type="dxa"/>
          </w:tcPr>
          <w:p w14:paraId="5620177C" w14:textId="686328AC" w:rsidR="008B1FDF" w:rsidRPr="008B1FDF" w:rsidRDefault="008B1FDF" w:rsidP="008B1FDF">
            <w:pPr>
              <w:rPr>
                <w:rFonts w:asciiTheme="majorHAnsi" w:hAnsiTheme="majorHAnsi" w:cstheme="majorHAnsi"/>
                <w:lang w:val="de-DE"/>
              </w:rPr>
            </w:pPr>
            <w:r>
              <w:rPr>
                <w:rFonts w:asciiTheme="majorHAnsi" w:hAnsiTheme="majorHAnsi" w:cstheme="majorHAnsi"/>
                <w:lang w:val="de-DE"/>
              </w:rPr>
              <w:t xml:space="preserve">Ist </w:t>
            </w:r>
            <w:proofErr w:type="spellStart"/>
            <w:proofErr w:type="gramStart"/>
            <w:r>
              <w:rPr>
                <w:rFonts w:asciiTheme="majorHAnsi" w:hAnsiTheme="majorHAnsi" w:cstheme="majorHAnsi"/>
                <w:lang w:val="de-DE"/>
              </w:rPr>
              <w:t>der:die</w:t>
            </w:r>
            <w:proofErr w:type="spellEnd"/>
            <w:proofErr w:type="gramEnd"/>
            <w:r>
              <w:rPr>
                <w:rFonts w:asciiTheme="majorHAnsi" w:hAnsiTheme="majorHAnsi" w:cstheme="majorHAnsi"/>
                <w:lang w:val="de-DE"/>
              </w:rPr>
              <w:t xml:space="preserve"> </w:t>
            </w:r>
            <w:proofErr w:type="spellStart"/>
            <w:r>
              <w:rPr>
                <w:rFonts w:asciiTheme="majorHAnsi" w:hAnsiTheme="majorHAnsi" w:cstheme="majorHAnsi"/>
                <w:lang w:val="de-DE"/>
              </w:rPr>
              <w:t>Praktikant:in</w:t>
            </w:r>
            <w:proofErr w:type="spellEnd"/>
            <w:r>
              <w:rPr>
                <w:rFonts w:asciiTheme="majorHAnsi" w:hAnsiTheme="majorHAnsi" w:cstheme="majorHAnsi"/>
                <w:lang w:val="de-DE"/>
              </w:rPr>
              <w:t xml:space="preserve"> </w:t>
            </w:r>
            <w:r w:rsidRPr="008B1FDF">
              <w:rPr>
                <w:rFonts w:asciiTheme="majorHAnsi" w:hAnsiTheme="majorHAnsi" w:cstheme="majorHAnsi"/>
                <w:lang w:val="de-DE"/>
              </w:rPr>
              <w:t>verlässlich und sorgfältig erledigt übertragene Aufgaben und hält Absprachen ein? Zuverlässigkeit zeigt Engagement und den Willen, Verantwortung zu übernehmen.</w:t>
            </w:r>
          </w:p>
        </w:tc>
        <w:tc>
          <w:tcPr>
            <w:tcW w:w="893" w:type="dxa"/>
          </w:tcPr>
          <w:p w14:paraId="2831C88A" w14:textId="77777777" w:rsidR="008B1FDF" w:rsidRPr="008B1FDF" w:rsidRDefault="008B1FDF" w:rsidP="008B1FDF">
            <w:pPr>
              <w:rPr>
                <w:rFonts w:asciiTheme="majorHAnsi" w:hAnsiTheme="majorHAnsi" w:cstheme="majorHAnsi"/>
                <w:lang w:val="de-DE"/>
              </w:rPr>
            </w:pPr>
          </w:p>
        </w:tc>
        <w:tc>
          <w:tcPr>
            <w:tcW w:w="782" w:type="dxa"/>
          </w:tcPr>
          <w:p w14:paraId="18E71D78" w14:textId="77777777" w:rsidR="008B1FDF" w:rsidRPr="008B1FDF" w:rsidRDefault="008B1FDF" w:rsidP="008B1FDF">
            <w:pPr>
              <w:rPr>
                <w:rFonts w:asciiTheme="majorHAnsi" w:hAnsiTheme="majorHAnsi" w:cstheme="majorHAnsi"/>
                <w:lang w:val="de-DE"/>
              </w:rPr>
            </w:pPr>
          </w:p>
        </w:tc>
        <w:tc>
          <w:tcPr>
            <w:tcW w:w="688" w:type="dxa"/>
          </w:tcPr>
          <w:p w14:paraId="75623512" w14:textId="77777777" w:rsidR="008B1FDF" w:rsidRPr="008B1FDF" w:rsidRDefault="008B1FDF" w:rsidP="008B1FDF">
            <w:pPr>
              <w:rPr>
                <w:rFonts w:asciiTheme="majorHAnsi" w:hAnsiTheme="majorHAnsi" w:cstheme="majorHAnsi"/>
                <w:lang w:val="de-DE"/>
              </w:rPr>
            </w:pPr>
          </w:p>
        </w:tc>
        <w:tc>
          <w:tcPr>
            <w:tcW w:w="1684" w:type="dxa"/>
          </w:tcPr>
          <w:p w14:paraId="539AE162" w14:textId="77777777" w:rsidR="008B1FDF" w:rsidRPr="008B1FDF" w:rsidRDefault="008B1FDF" w:rsidP="008B1FDF">
            <w:pPr>
              <w:rPr>
                <w:rFonts w:asciiTheme="majorHAnsi" w:hAnsiTheme="majorHAnsi" w:cstheme="majorHAnsi"/>
                <w:lang w:val="de-DE"/>
              </w:rPr>
            </w:pPr>
          </w:p>
        </w:tc>
      </w:tr>
      <w:tr w:rsidR="008B1FDF" w:rsidRPr="008B1FDF" w14:paraId="264D7CE2" w14:textId="77777777" w:rsidTr="00C75B16">
        <w:tc>
          <w:tcPr>
            <w:tcW w:w="2405" w:type="dxa"/>
          </w:tcPr>
          <w:p w14:paraId="2E4C7286" w14:textId="20B796CA" w:rsidR="008B1FDF" w:rsidRPr="008B1FDF" w:rsidRDefault="008B1FDF" w:rsidP="008B1FDF">
            <w:pPr>
              <w:rPr>
                <w:rFonts w:asciiTheme="majorHAnsi" w:hAnsiTheme="majorHAnsi" w:cstheme="majorHAnsi"/>
                <w:b/>
                <w:bCs/>
                <w:lang w:val="de-DE"/>
              </w:rPr>
            </w:pPr>
            <w:r>
              <w:rPr>
                <w:rFonts w:asciiTheme="majorHAnsi" w:hAnsiTheme="majorHAnsi" w:cstheme="majorHAnsi"/>
                <w:b/>
                <w:bCs/>
                <w:lang w:val="de-DE"/>
              </w:rPr>
              <w:t>Pünktlichkeit</w:t>
            </w:r>
          </w:p>
        </w:tc>
        <w:tc>
          <w:tcPr>
            <w:tcW w:w="3891" w:type="dxa"/>
          </w:tcPr>
          <w:p w14:paraId="45D257EB" w14:textId="307BCC11" w:rsidR="008B1FDF" w:rsidRPr="008B1FDF" w:rsidRDefault="008B1FDF" w:rsidP="008B1FDF">
            <w:pPr>
              <w:rPr>
                <w:rFonts w:asciiTheme="majorHAnsi" w:hAnsiTheme="majorHAnsi" w:cstheme="majorHAnsi"/>
                <w:lang w:val="de-DE"/>
              </w:rPr>
            </w:pPr>
            <w:r>
              <w:rPr>
                <w:rFonts w:asciiTheme="majorHAnsi" w:hAnsiTheme="majorHAnsi" w:cstheme="majorHAnsi"/>
                <w:lang w:val="de-DE"/>
              </w:rPr>
              <w:t>E</w:t>
            </w:r>
            <w:r w:rsidRPr="008B1FDF">
              <w:rPr>
                <w:rFonts w:asciiTheme="majorHAnsi" w:hAnsiTheme="majorHAnsi" w:cstheme="majorHAnsi"/>
                <w:lang w:val="de-DE"/>
              </w:rPr>
              <w:t xml:space="preserve">rscheint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w:t>
            </w:r>
            <w:r w:rsidRPr="008B1FDF">
              <w:rPr>
                <w:rFonts w:asciiTheme="majorHAnsi" w:hAnsiTheme="majorHAnsi" w:cstheme="majorHAnsi"/>
                <w:lang w:val="de-DE"/>
              </w:rPr>
              <w:t>der</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w:t>
            </w:r>
            <w:r>
              <w:rPr>
                <w:rFonts w:asciiTheme="majorHAnsi" w:hAnsiTheme="majorHAnsi" w:cstheme="majorHAnsi"/>
                <w:lang w:val="de-DE"/>
              </w:rPr>
              <w:t>:in</w:t>
            </w:r>
            <w:proofErr w:type="spellEnd"/>
            <w:r>
              <w:rPr>
                <w:rFonts w:asciiTheme="majorHAnsi" w:hAnsiTheme="majorHAnsi" w:cstheme="majorHAnsi"/>
                <w:lang w:val="de-DE"/>
              </w:rPr>
              <w:t xml:space="preserve"> </w:t>
            </w:r>
            <w:r w:rsidRPr="008B1FDF">
              <w:rPr>
                <w:rFonts w:asciiTheme="majorHAnsi" w:hAnsiTheme="majorHAnsi" w:cstheme="majorHAnsi"/>
                <w:lang w:val="de-DE"/>
              </w:rPr>
              <w:t>pünktlich zu Arbeitszeiten und Terminen? Pünktlichkeit zeigt Verantwortungsbewusstsein und Respekt für die beruflichen Abläufe.</w:t>
            </w:r>
          </w:p>
        </w:tc>
        <w:tc>
          <w:tcPr>
            <w:tcW w:w="893" w:type="dxa"/>
          </w:tcPr>
          <w:p w14:paraId="3183B906" w14:textId="77777777" w:rsidR="008B1FDF" w:rsidRPr="008B1FDF" w:rsidRDefault="008B1FDF" w:rsidP="008B1FDF">
            <w:pPr>
              <w:rPr>
                <w:rFonts w:asciiTheme="majorHAnsi" w:hAnsiTheme="majorHAnsi" w:cstheme="majorHAnsi"/>
                <w:lang w:val="de-DE"/>
              </w:rPr>
            </w:pPr>
          </w:p>
        </w:tc>
        <w:tc>
          <w:tcPr>
            <w:tcW w:w="782" w:type="dxa"/>
          </w:tcPr>
          <w:p w14:paraId="255DEF2D" w14:textId="77777777" w:rsidR="008B1FDF" w:rsidRPr="008B1FDF" w:rsidRDefault="008B1FDF" w:rsidP="008B1FDF">
            <w:pPr>
              <w:rPr>
                <w:rFonts w:asciiTheme="majorHAnsi" w:hAnsiTheme="majorHAnsi" w:cstheme="majorHAnsi"/>
                <w:lang w:val="de-DE"/>
              </w:rPr>
            </w:pPr>
          </w:p>
        </w:tc>
        <w:tc>
          <w:tcPr>
            <w:tcW w:w="688" w:type="dxa"/>
          </w:tcPr>
          <w:p w14:paraId="1FAD5C94" w14:textId="77777777" w:rsidR="008B1FDF" w:rsidRPr="008B1FDF" w:rsidRDefault="008B1FDF" w:rsidP="008B1FDF">
            <w:pPr>
              <w:rPr>
                <w:rFonts w:asciiTheme="majorHAnsi" w:hAnsiTheme="majorHAnsi" w:cstheme="majorHAnsi"/>
                <w:lang w:val="de-DE"/>
              </w:rPr>
            </w:pPr>
          </w:p>
        </w:tc>
        <w:tc>
          <w:tcPr>
            <w:tcW w:w="1684" w:type="dxa"/>
          </w:tcPr>
          <w:p w14:paraId="58C55B54" w14:textId="77777777" w:rsidR="008B1FDF" w:rsidRPr="008B1FDF" w:rsidRDefault="008B1FDF" w:rsidP="008B1FDF">
            <w:pPr>
              <w:rPr>
                <w:rFonts w:asciiTheme="majorHAnsi" w:hAnsiTheme="majorHAnsi" w:cstheme="majorHAnsi"/>
                <w:lang w:val="de-DE"/>
              </w:rPr>
            </w:pPr>
          </w:p>
        </w:tc>
      </w:tr>
    </w:tbl>
    <w:p w14:paraId="07F36FD8" w14:textId="77777777" w:rsidR="008B1FDF" w:rsidRPr="008B1FDF" w:rsidRDefault="008B1FDF" w:rsidP="008B1FDF">
      <w:pPr>
        <w:rPr>
          <w:lang w:val="de-DE"/>
        </w:rPr>
      </w:pPr>
      <w:r>
        <w:rPr>
          <w:lang w:val="de-DE"/>
        </w:rPr>
        <w:br w:type="column"/>
      </w:r>
    </w:p>
    <w:tbl>
      <w:tblPr>
        <w:tblStyle w:val="Tabellenraster"/>
        <w:tblW w:w="0" w:type="auto"/>
        <w:tblLook w:val="04A0" w:firstRow="1" w:lastRow="0" w:firstColumn="1" w:lastColumn="0" w:noHBand="0" w:noVBand="1"/>
      </w:tblPr>
      <w:tblGrid>
        <w:gridCol w:w="8630"/>
      </w:tblGrid>
      <w:tr w:rsidR="008B1FDF" w14:paraId="7D11D975" w14:textId="77777777" w:rsidTr="008B1FDF">
        <w:tc>
          <w:tcPr>
            <w:tcW w:w="8630" w:type="dxa"/>
          </w:tcPr>
          <w:p w14:paraId="42C36342" w14:textId="77777777" w:rsidR="008B1FDF" w:rsidRDefault="008B1FDF" w:rsidP="008B1FDF">
            <w:pPr>
              <w:rPr>
                <w:rFonts w:asciiTheme="majorHAnsi" w:hAnsiTheme="majorHAnsi" w:cstheme="majorHAnsi"/>
                <w:b/>
                <w:bCs/>
                <w:lang w:val="de-DE"/>
              </w:rPr>
            </w:pPr>
          </w:p>
          <w:p w14:paraId="20BC05CA" w14:textId="7D7669BD" w:rsidR="008B1FDF" w:rsidRDefault="008B1FDF" w:rsidP="008B1FDF">
            <w:pPr>
              <w:rPr>
                <w:rFonts w:asciiTheme="majorHAnsi" w:hAnsiTheme="majorHAnsi" w:cstheme="majorHAnsi"/>
                <w:b/>
                <w:bCs/>
                <w:lang w:val="de-DE"/>
              </w:rPr>
            </w:pPr>
            <w:r w:rsidRPr="008B1FDF">
              <w:rPr>
                <w:rFonts w:asciiTheme="majorHAnsi" w:hAnsiTheme="majorHAnsi" w:cstheme="majorHAnsi"/>
                <w:b/>
                <w:bCs/>
                <w:lang w:val="de-DE"/>
              </w:rPr>
              <w:t xml:space="preserve">Persönliches Feedback an </w:t>
            </w:r>
            <w:proofErr w:type="spellStart"/>
            <w:proofErr w:type="gramStart"/>
            <w:r w:rsidRPr="008B1FDF">
              <w:rPr>
                <w:rFonts w:asciiTheme="majorHAnsi" w:hAnsiTheme="majorHAnsi" w:cstheme="majorHAnsi"/>
                <w:b/>
                <w:bCs/>
                <w:lang w:val="de-DE"/>
              </w:rPr>
              <w:t>die:den</w:t>
            </w:r>
            <w:proofErr w:type="spellEnd"/>
            <w:proofErr w:type="gramEnd"/>
            <w:r w:rsidRPr="008B1FDF">
              <w:rPr>
                <w:rFonts w:asciiTheme="majorHAnsi" w:hAnsiTheme="majorHAnsi" w:cstheme="majorHAnsi"/>
                <w:b/>
                <w:bCs/>
                <w:lang w:val="de-DE"/>
              </w:rPr>
              <w:t xml:space="preserve"> </w:t>
            </w:r>
            <w:proofErr w:type="spellStart"/>
            <w:proofErr w:type="gramStart"/>
            <w:r w:rsidRPr="008B1FDF">
              <w:rPr>
                <w:rFonts w:asciiTheme="majorHAnsi" w:hAnsiTheme="majorHAnsi" w:cstheme="majorHAnsi"/>
                <w:b/>
                <w:bCs/>
                <w:lang w:val="de-DE"/>
              </w:rPr>
              <w:t>Praktikant:in</w:t>
            </w:r>
            <w:proofErr w:type="spellEnd"/>
            <w:r>
              <w:rPr>
                <w:rFonts w:asciiTheme="majorHAnsi" w:hAnsiTheme="majorHAnsi" w:cstheme="majorHAnsi"/>
                <w:b/>
                <w:bCs/>
                <w:lang w:val="de-DE"/>
              </w:rPr>
              <w:t>.</w:t>
            </w:r>
            <w:proofErr w:type="gramEnd"/>
            <w:r>
              <w:rPr>
                <w:rFonts w:asciiTheme="majorHAnsi" w:hAnsiTheme="majorHAnsi" w:cstheme="majorHAnsi"/>
                <w:b/>
                <w:bCs/>
                <w:lang w:val="de-DE"/>
              </w:rPr>
              <w:t xml:space="preserve"> </w:t>
            </w:r>
          </w:p>
          <w:p w14:paraId="6836CA62" w14:textId="77777777" w:rsidR="008B1FDF" w:rsidRDefault="008B1FDF" w:rsidP="008B1FDF">
            <w:pPr>
              <w:rPr>
                <w:rFonts w:asciiTheme="majorHAnsi" w:hAnsiTheme="majorHAnsi" w:cstheme="majorHAnsi"/>
                <w:lang w:val="de-DE"/>
              </w:rPr>
            </w:pPr>
          </w:p>
          <w:p w14:paraId="18FEEDB1" w14:textId="77777777" w:rsidR="008B1FDF" w:rsidRPr="008B1FDF" w:rsidRDefault="008B1FDF" w:rsidP="008B1FDF">
            <w:pPr>
              <w:rPr>
                <w:rFonts w:asciiTheme="majorHAnsi" w:hAnsiTheme="majorHAnsi" w:cstheme="majorHAnsi"/>
                <w:lang w:val="de-DE"/>
              </w:rPr>
            </w:pPr>
            <w:r w:rsidRPr="008B1FDF">
              <w:rPr>
                <w:rFonts w:asciiTheme="majorHAnsi" w:hAnsiTheme="majorHAnsi" w:cstheme="majorHAnsi"/>
                <w:lang w:val="de-DE"/>
              </w:rPr>
              <w:t xml:space="preserve">Bitte nutzen Sie dieses Feld, um </w:t>
            </w:r>
            <w:proofErr w:type="spellStart"/>
            <w:r w:rsidRPr="008B1FDF">
              <w:rPr>
                <w:rFonts w:asciiTheme="majorHAnsi" w:hAnsiTheme="majorHAnsi" w:cstheme="majorHAnsi"/>
                <w:lang w:val="de-DE"/>
              </w:rPr>
              <w:t>der</w:t>
            </w:r>
            <w:r>
              <w:rPr>
                <w:rFonts w:asciiTheme="majorHAnsi" w:hAnsiTheme="majorHAnsi" w:cstheme="majorHAnsi"/>
                <w:lang w:val="de-DE"/>
              </w:rPr>
              <w:t>:</w:t>
            </w:r>
            <w:proofErr w:type="gramStart"/>
            <w:r w:rsidRPr="008B1FDF">
              <w:rPr>
                <w:rFonts w:asciiTheme="majorHAnsi" w:hAnsiTheme="majorHAnsi" w:cstheme="majorHAnsi"/>
                <w:lang w:val="de-DE"/>
              </w:rPr>
              <w:t>dem</w:t>
            </w:r>
            <w:proofErr w:type="spell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w:t>
            </w:r>
            <w:proofErr w:type="gramEnd"/>
            <w:r>
              <w:rPr>
                <w:rFonts w:asciiTheme="majorHAnsi" w:hAnsiTheme="majorHAnsi" w:cstheme="majorHAnsi"/>
                <w:lang w:val="de-DE"/>
              </w:rPr>
              <w:t>:in</w:t>
            </w:r>
            <w:proofErr w:type="spellEnd"/>
            <w:r>
              <w:rPr>
                <w:rFonts w:asciiTheme="majorHAnsi" w:hAnsiTheme="majorHAnsi" w:cstheme="majorHAnsi"/>
                <w:lang w:val="de-DE"/>
              </w:rPr>
              <w:t xml:space="preserve"> </w:t>
            </w:r>
            <w:r w:rsidRPr="008B1FDF">
              <w:rPr>
                <w:rFonts w:asciiTheme="majorHAnsi" w:hAnsiTheme="majorHAnsi" w:cstheme="majorHAnsi"/>
                <w:lang w:val="de-DE"/>
              </w:rPr>
              <w:t xml:space="preserve">eine individuelle Rückmeldung zu geben. Teilen Sie Ihre Beobachtungen, positive Entwicklungen und Tipps für zukünftige Aufgaben oder Praktika. Dieses Feedback soll </w:t>
            </w:r>
            <w:proofErr w:type="spellStart"/>
            <w:proofErr w:type="gramStart"/>
            <w:r w:rsidRPr="008B1FDF">
              <w:rPr>
                <w:rFonts w:asciiTheme="majorHAnsi" w:hAnsiTheme="majorHAnsi" w:cstheme="majorHAnsi"/>
                <w:lang w:val="de-DE"/>
              </w:rPr>
              <w:t>die</w:t>
            </w:r>
            <w:r>
              <w:rPr>
                <w:rFonts w:asciiTheme="majorHAnsi" w:hAnsiTheme="majorHAnsi" w:cstheme="majorHAnsi"/>
                <w:lang w:val="de-DE"/>
              </w:rPr>
              <w:t>:d</w:t>
            </w:r>
            <w:r w:rsidRPr="008B1FDF">
              <w:rPr>
                <w:rFonts w:asciiTheme="majorHAnsi" w:hAnsiTheme="majorHAnsi" w:cstheme="majorHAnsi"/>
                <w:lang w:val="de-DE"/>
              </w:rPr>
              <w:t>en</w:t>
            </w:r>
            <w:proofErr w:type="spellEnd"/>
            <w:proofErr w:type="gramEnd"/>
            <w:r w:rsidRPr="008B1FDF">
              <w:rPr>
                <w:rFonts w:asciiTheme="majorHAnsi" w:hAnsiTheme="majorHAnsi" w:cstheme="majorHAnsi"/>
                <w:lang w:val="de-DE"/>
              </w:rPr>
              <w:t xml:space="preserve"> </w:t>
            </w:r>
            <w:proofErr w:type="spellStart"/>
            <w:r w:rsidRPr="008B1FDF">
              <w:rPr>
                <w:rFonts w:asciiTheme="majorHAnsi" w:hAnsiTheme="majorHAnsi" w:cstheme="majorHAnsi"/>
                <w:lang w:val="de-DE"/>
              </w:rPr>
              <w:t>Praktikant</w:t>
            </w:r>
            <w:r>
              <w:rPr>
                <w:rFonts w:asciiTheme="majorHAnsi" w:hAnsiTheme="majorHAnsi" w:cstheme="majorHAnsi"/>
                <w:lang w:val="de-DE"/>
              </w:rPr>
              <w:t>:</w:t>
            </w:r>
            <w:proofErr w:type="gramStart"/>
            <w:r>
              <w:rPr>
                <w:rFonts w:asciiTheme="majorHAnsi" w:hAnsiTheme="majorHAnsi" w:cstheme="majorHAnsi"/>
                <w:lang w:val="de-DE"/>
              </w:rPr>
              <w:t>in</w:t>
            </w:r>
            <w:proofErr w:type="spellEnd"/>
            <w:r>
              <w:rPr>
                <w:rFonts w:asciiTheme="majorHAnsi" w:hAnsiTheme="majorHAnsi" w:cstheme="majorHAnsi"/>
                <w:lang w:val="de-DE"/>
              </w:rPr>
              <w:t xml:space="preserve"> </w:t>
            </w:r>
            <w:r w:rsidRPr="008B1FDF">
              <w:rPr>
                <w:rFonts w:asciiTheme="majorHAnsi" w:hAnsiTheme="majorHAnsi" w:cstheme="majorHAnsi"/>
                <w:lang w:val="de-DE"/>
              </w:rPr>
              <w:t>ermutigen</w:t>
            </w:r>
            <w:proofErr w:type="gramEnd"/>
            <w:r w:rsidRPr="008B1FDF">
              <w:rPr>
                <w:rFonts w:asciiTheme="majorHAnsi" w:hAnsiTheme="majorHAnsi" w:cstheme="majorHAnsi"/>
                <w:lang w:val="de-DE"/>
              </w:rPr>
              <w:t xml:space="preserve">, an </w:t>
            </w:r>
            <w:proofErr w:type="spellStart"/>
            <w:proofErr w:type="gramStart"/>
            <w:r w:rsidRPr="008B1FDF">
              <w:rPr>
                <w:rFonts w:asciiTheme="majorHAnsi" w:hAnsiTheme="majorHAnsi" w:cstheme="majorHAnsi"/>
                <w:lang w:val="de-DE"/>
              </w:rPr>
              <w:t>ihren</w:t>
            </w:r>
            <w:r>
              <w:rPr>
                <w:rFonts w:asciiTheme="majorHAnsi" w:hAnsiTheme="majorHAnsi" w:cstheme="majorHAnsi"/>
                <w:lang w:val="de-DE"/>
              </w:rPr>
              <w:t>:</w:t>
            </w:r>
            <w:r w:rsidRPr="008B1FDF">
              <w:rPr>
                <w:rFonts w:asciiTheme="majorHAnsi" w:hAnsiTheme="majorHAnsi" w:cstheme="majorHAnsi"/>
                <w:lang w:val="de-DE"/>
              </w:rPr>
              <w:t>seinen</w:t>
            </w:r>
            <w:proofErr w:type="spellEnd"/>
            <w:proofErr w:type="gramEnd"/>
            <w:r w:rsidRPr="008B1FDF">
              <w:rPr>
                <w:rFonts w:asciiTheme="majorHAnsi" w:hAnsiTheme="majorHAnsi" w:cstheme="majorHAnsi"/>
                <w:lang w:val="de-DE"/>
              </w:rPr>
              <w:t xml:space="preserve"> Stärken zu arbeiten und weiter zu wachsen.</w:t>
            </w:r>
          </w:p>
          <w:p w14:paraId="7350C7E7" w14:textId="77777777" w:rsidR="008B1FDF" w:rsidRDefault="008B1FDF" w:rsidP="008B1FDF">
            <w:pPr>
              <w:rPr>
                <w:lang w:val="de-DE"/>
              </w:rPr>
            </w:pPr>
          </w:p>
        </w:tc>
      </w:tr>
      <w:tr w:rsidR="008B1FDF" w14:paraId="43A50624" w14:textId="77777777" w:rsidTr="008B1FDF">
        <w:tc>
          <w:tcPr>
            <w:tcW w:w="8630" w:type="dxa"/>
          </w:tcPr>
          <w:p w14:paraId="745D3E50" w14:textId="77777777" w:rsidR="008B1FDF" w:rsidRDefault="008B1FDF" w:rsidP="008B1FDF">
            <w:pPr>
              <w:rPr>
                <w:lang w:val="de-DE"/>
              </w:rPr>
            </w:pPr>
          </w:p>
          <w:p w14:paraId="1EA63A06" w14:textId="77777777" w:rsidR="008B1FDF" w:rsidRDefault="008B1FDF" w:rsidP="008B1FDF">
            <w:pPr>
              <w:rPr>
                <w:lang w:val="de-DE"/>
              </w:rPr>
            </w:pPr>
          </w:p>
          <w:p w14:paraId="06275AEB" w14:textId="77777777" w:rsidR="008B1FDF" w:rsidRDefault="008B1FDF" w:rsidP="008B1FDF">
            <w:pPr>
              <w:rPr>
                <w:lang w:val="de-DE"/>
              </w:rPr>
            </w:pPr>
          </w:p>
          <w:p w14:paraId="21301C6E" w14:textId="77777777" w:rsidR="008B1FDF" w:rsidRDefault="008B1FDF" w:rsidP="008B1FDF">
            <w:pPr>
              <w:rPr>
                <w:lang w:val="de-DE"/>
              </w:rPr>
            </w:pPr>
          </w:p>
          <w:p w14:paraId="40CA8D5E" w14:textId="77777777" w:rsidR="008B1FDF" w:rsidRDefault="008B1FDF" w:rsidP="008B1FDF">
            <w:pPr>
              <w:rPr>
                <w:lang w:val="de-DE"/>
              </w:rPr>
            </w:pPr>
          </w:p>
          <w:p w14:paraId="116BCE81" w14:textId="77777777" w:rsidR="008B1FDF" w:rsidRDefault="008B1FDF" w:rsidP="008B1FDF">
            <w:pPr>
              <w:rPr>
                <w:lang w:val="de-DE"/>
              </w:rPr>
            </w:pPr>
          </w:p>
          <w:p w14:paraId="3067C198" w14:textId="77777777" w:rsidR="008B1FDF" w:rsidRDefault="008B1FDF" w:rsidP="008B1FDF">
            <w:pPr>
              <w:rPr>
                <w:lang w:val="de-DE"/>
              </w:rPr>
            </w:pPr>
          </w:p>
          <w:p w14:paraId="58F72CD9" w14:textId="77777777" w:rsidR="008B1FDF" w:rsidRDefault="008B1FDF" w:rsidP="008B1FDF">
            <w:pPr>
              <w:rPr>
                <w:lang w:val="de-DE"/>
              </w:rPr>
            </w:pPr>
          </w:p>
          <w:p w14:paraId="605707D4" w14:textId="77777777" w:rsidR="008B1FDF" w:rsidRDefault="008B1FDF" w:rsidP="008B1FDF">
            <w:pPr>
              <w:rPr>
                <w:lang w:val="de-DE"/>
              </w:rPr>
            </w:pPr>
          </w:p>
          <w:p w14:paraId="5A0B1276" w14:textId="77777777" w:rsidR="008B1FDF" w:rsidRDefault="008B1FDF" w:rsidP="008B1FDF">
            <w:pPr>
              <w:rPr>
                <w:lang w:val="de-DE"/>
              </w:rPr>
            </w:pPr>
          </w:p>
          <w:p w14:paraId="4A7BBAA6" w14:textId="77777777" w:rsidR="008B1FDF" w:rsidRDefault="008B1FDF" w:rsidP="008B1FDF">
            <w:pPr>
              <w:rPr>
                <w:lang w:val="de-DE"/>
              </w:rPr>
            </w:pPr>
          </w:p>
          <w:p w14:paraId="2CD3E25A" w14:textId="77777777" w:rsidR="008B1FDF" w:rsidRDefault="008B1FDF" w:rsidP="008B1FDF">
            <w:pPr>
              <w:rPr>
                <w:lang w:val="de-DE"/>
              </w:rPr>
            </w:pPr>
          </w:p>
          <w:p w14:paraId="1B25C403" w14:textId="77777777" w:rsidR="008B1FDF" w:rsidRDefault="008B1FDF" w:rsidP="008B1FDF">
            <w:pPr>
              <w:rPr>
                <w:lang w:val="de-DE"/>
              </w:rPr>
            </w:pPr>
          </w:p>
          <w:p w14:paraId="53A59ECB" w14:textId="77777777" w:rsidR="008B1FDF" w:rsidRDefault="008B1FDF" w:rsidP="008B1FDF">
            <w:pPr>
              <w:rPr>
                <w:lang w:val="de-DE"/>
              </w:rPr>
            </w:pPr>
          </w:p>
          <w:p w14:paraId="3980B9E8" w14:textId="77777777" w:rsidR="008B1FDF" w:rsidRDefault="008B1FDF" w:rsidP="008B1FDF">
            <w:pPr>
              <w:rPr>
                <w:lang w:val="de-DE"/>
              </w:rPr>
            </w:pPr>
          </w:p>
          <w:p w14:paraId="43D10E6A" w14:textId="77777777" w:rsidR="008B1FDF" w:rsidRDefault="008B1FDF" w:rsidP="008B1FDF">
            <w:pPr>
              <w:rPr>
                <w:lang w:val="de-DE"/>
              </w:rPr>
            </w:pPr>
          </w:p>
          <w:p w14:paraId="417C2B8A" w14:textId="77777777" w:rsidR="008B1FDF" w:rsidRDefault="008B1FDF" w:rsidP="008B1FDF">
            <w:pPr>
              <w:rPr>
                <w:lang w:val="de-DE"/>
              </w:rPr>
            </w:pPr>
          </w:p>
          <w:p w14:paraId="1973897B" w14:textId="77777777" w:rsidR="008B1FDF" w:rsidRDefault="008B1FDF" w:rsidP="008B1FDF">
            <w:pPr>
              <w:rPr>
                <w:lang w:val="de-DE"/>
              </w:rPr>
            </w:pPr>
          </w:p>
          <w:p w14:paraId="13891EB9" w14:textId="77777777" w:rsidR="008B1FDF" w:rsidRDefault="008B1FDF" w:rsidP="008B1FDF">
            <w:pPr>
              <w:rPr>
                <w:lang w:val="de-DE"/>
              </w:rPr>
            </w:pPr>
          </w:p>
          <w:p w14:paraId="7044B75C" w14:textId="77777777" w:rsidR="008B1FDF" w:rsidRDefault="008B1FDF" w:rsidP="008B1FDF">
            <w:pPr>
              <w:rPr>
                <w:lang w:val="de-DE"/>
              </w:rPr>
            </w:pPr>
          </w:p>
          <w:p w14:paraId="57BD5015" w14:textId="77777777" w:rsidR="008B1FDF" w:rsidRDefault="008B1FDF" w:rsidP="008B1FDF">
            <w:pPr>
              <w:rPr>
                <w:lang w:val="de-DE"/>
              </w:rPr>
            </w:pPr>
          </w:p>
          <w:p w14:paraId="28709546" w14:textId="77777777" w:rsidR="008B1FDF" w:rsidRDefault="008B1FDF" w:rsidP="008B1FDF">
            <w:pPr>
              <w:rPr>
                <w:lang w:val="de-DE"/>
              </w:rPr>
            </w:pPr>
          </w:p>
          <w:p w14:paraId="720FEA2D" w14:textId="77777777" w:rsidR="008B1FDF" w:rsidRDefault="008B1FDF" w:rsidP="008B1FDF">
            <w:pPr>
              <w:rPr>
                <w:lang w:val="de-DE"/>
              </w:rPr>
            </w:pPr>
          </w:p>
          <w:p w14:paraId="42C8B513" w14:textId="77777777" w:rsidR="008B1FDF" w:rsidRDefault="008B1FDF" w:rsidP="008B1FDF">
            <w:pPr>
              <w:rPr>
                <w:lang w:val="de-DE"/>
              </w:rPr>
            </w:pPr>
          </w:p>
          <w:p w14:paraId="6C047741" w14:textId="77777777" w:rsidR="008B1FDF" w:rsidRDefault="008B1FDF" w:rsidP="008B1FDF">
            <w:pPr>
              <w:rPr>
                <w:lang w:val="de-DE"/>
              </w:rPr>
            </w:pPr>
          </w:p>
          <w:p w14:paraId="34977598" w14:textId="77777777" w:rsidR="008B1FDF" w:rsidRDefault="008B1FDF" w:rsidP="008B1FDF">
            <w:pPr>
              <w:rPr>
                <w:lang w:val="de-DE"/>
              </w:rPr>
            </w:pPr>
          </w:p>
          <w:p w14:paraId="25C87DEE" w14:textId="77777777" w:rsidR="008B1FDF" w:rsidRDefault="008B1FDF" w:rsidP="008B1FDF">
            <w:pPr>
              <w:rPr>
                <w:lang w:val="de-DE"/>
              </w:rPr>
            </w:pPr>
          </w:p>
          <w:p w14:paraId="20233EBC" w14:textId="77777777" w:rsidR="008B1FDF" w:rsidRDefault="008B1FDF" w:rsidP="008B1FDF">
            <w:pPr>
              <w:rPr>
                <w:lang w:val="de-DE"/>
              </w:rPr>
            </w:pPr>
          </w:p>
          <w:p w14:paraId="0EAB964B" w14:textId="77777777" w:rsidR="008B1FDF" w:rsidRDefault="008B1FDF" w:rsidP="008B1FDF">
            <w:pPr>
              <w:rPr>
                <w:lang w:val="de-DE"/>
              </w:rPr>
            </w:pPr>
          </w:p>
          <w:p w14:paraId="1BC0E598" w14:textId="77777777" w:rsidR="008B1FDF" w:rsidRDefault="008B1FDF" w:rsidP="008B1FDF">
            <w:pPr>
              <w:rPr>
                <w:lang w:val="de-DE"/>
              </w:rPr>
            </w:pPr>
          </w:p>
          <w:p w14:paraId="37A7049C" w14:textId="77777777" w:rsidR="008B1FDF" w:rsidRDefault="008B1FDF" w:rsidP="008B1FDF">
            <w:pPr>
              <w:rPr>
                <w:lang w:val="de-DE"/>
              </w:rPr>
            </w:pPr>
          </w:p>
          <w:p w14:paraId="53DEEA8E" w14:textId="77777777" w:rsidR="008B1FDF" w:rsidRDefault="008B1FDF" w:rsidP="008B1FDF">
            <w:pPr>
              <w:rPr>
                <w:lang w:val="de-DE"/>
              </w:rPr>
            </w:pPr>
          </w:p>
          <w:p w14:paraId="0A8CDA22" w14:textId="77777777" w:rsidR="008B1FDF" w:rsidRDefault="008B1FDF" w:rsidP="008B1FDF">
            <w:pPr>
              <w:rPr>
                <w:lang w:val="de-DE"/>
              </w:rPr>
            </w:pPr>
          </w:p>
          <w:p w14:paraId="03791B39" w14:textId="77777777" w:rsidR="008B1FDF" w:rsidRDefault="008B1FDF" w:rsidP="008B1FDF">
            <w:pPr>
              <w:rPr>
                <w:lang w:val="de-DE"/>
              </w:rPr>
            </w:pPr>
          </w:p>
          <w:p w14:paraId="5F4429EB" w14:textId="77777777" w:rsidR="008B1FDF" w:rsidRDefault="008B1FDF" w:rsidP="008B1FDF">
            <w:pPr>
              <w:rPr>
                <w:lang w:val="de-DE"/>
              </w:rPr>
            </w:pPr>
          </w:p>
          <w:p w14:paraId="582455E3" w14:textId="77777777" w:rsidR="008B1FDF" w:rsidRDefault="008B1FDF" w:rsidP="008B1FDF">
            <w:pPr>
              <w:rPr>
                <w:lang w:val="de-DE"/>
              </w:rPr>
            </w:pPr>
          </w:p>
          <w:p w14:paraId="6215E81C" w14:textId="77777777" w:rsidR="008B1FDF" w:rsidRDefault="008B1FDF" w:rsidP="008B1FDF">
            <w:pPr>
              <w:rPr>
                <w:lang w:val="de-DE"/>
              </w:rPr>
            </w:pPr>
          </w:p>
          <w:p w14:paraId="30D056F7" w14:textId="77777777" w:rsidR="008B1FDF" w:rsidRDefault="008B1FDF" w:rsidP="008B1FDF">
            <w:pPr>
              <w:rPr>
                <w:lang w:val="de-DE"/>
              </w:rPr>
            </w:pPr>
          </w:p>
        </w:tc>
      </w:tr>
    </w:tbl>
    <w:p w14:paraId="24346C11" w14:textId="60285FE3" w:rsidR="00943C87" w:rsidRPr="008B1FDF" w:rsidRDefault="00943C87" w:rsidP="008B1FDF">
      <w:pPr>
        <w:rPr>
          <w:lang w:val="de-DE"/>
        </w:rPr>
      </w:pPr>
    </w:p>
    <w:sectPr w:rsidR="00943C87" w:rsidRPr="008B1FD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8B49" w14:textId="77777777" w:rsidR="001567CB" w:rsidRDefault="001567CB" w:rsidP="008B1FDF">
      <w:pPr>
        <w:spacing w:after="0" w:line="240" w:lineRule="auto"/>
      </w:pPr>
      <w:r>
        <w:separator/>
      </w:r>
    </w:p>
  </w:endnote>
  <w:endnote w:type="continuationSeparator" w:id="0">
    <w:p w14:paraId="2574403A" w14:textId="77777777" w:rsidR="001567CB" w:rsidRDefault="001567CB" w:rsidP="008B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DCC8" w14:textId="77777777" w:rsidR="00E87507" w:rsidRDefault="00E875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116" w14:textId="77777777" w:rsidR="00E87507" w:rsidRDefault="00E875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5634" w14:textId="77777777" w:rsidR="00E87507" w:rsidRDefault="00E875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3FE4" w14:textId="77777777" w:rsidR="001567CB" w:rsidRDefault="001567CB" w:rsidP="008B1FDF">
      <w:pPr>
        <w:spacing w:after="0" w:line="240" w:lineRule="auto"/>
      </w:pPr>
      <w:r>
        <w:separator/>
      </w:r>
    </w:p>
  </w:footnote>
  <w:footnote w:type="continuationSeparator" w:id="0">
    <w:p w14:paraId="1E9124C2" w14:textId="77777777" w:rsidR="001567CB" w:rsidRDefault="001567CB" w:rsidP="008B1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4C3F" w14:textId="77777777" w:rsidR="00E87507" w:rsidRDefault="00E875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D18A" w14:textId="51242F3C" w:rsidR="008B1FDF" w:rsidRDefault="008B1F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1E6C" w14:textId="77777777" w:rsidR="00E87507" w:rsidRDefault="00E875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30112115">
    <w:abstractNumId w:val="8"/>
  </w:num>
  <w:num w:numId="2" w16cid:durableId="2047868952">
    <w:abstractNumId w:val="6"/>
  </w:num>
  <w:num w:numId="3" w16cid:durableId="709181721">
    <w:abstractNumId w:val="5"/>
  </w:num>
  <w:num w:numId="4" w16cid:durableId="1947228942">
    <w:abstractNumId w:val="4"/>
  </w:num>
  <w:num w:numId="5" w16cid:durableId="279724686">
    <w:abstractNumId w:val="7"/>
  </w:num>
  <w:num w:numId="6" w16cid:durableId="1977443036">
    <w:abstractNumId w:val="3"/>
  </w:num>
  <w:num w:numId="7" w16cid:durableId="154998064">
    <w:abstractNumId w:val="2"/>
  </w:num>
  <w:num w:numId="8" w16cid:durableId="809134141">
    <w:abstractNumId w:val="1"/>
  </w:num>
  <w:num w:numId="9" w16cid:durableId="40923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C99"/>
    <w:rsid w:val="00034616"/>
    <w:rsid w:val="0006063C"/>
    <w:rsid w:val="0015074B"/>
    <w:rsid w:val="001567CB"/>
    <w:rsid w:val="0029639D"/>
    <w:rsid w:val="00326F90"/>
    <w:rsid w:val="00447437"/>
    <w:rsid w:val="007672CA"/>
    <w:rsid w:val="00794850"/>
    <w:rsid w:val="008B1FDF"/>
    <w:rsid w:val="00935BA9"/>
    <w:rsid w:val="00943C87"/>
    <w:rsid w:val="009D5DBD"/>
    <w:rsid w:val="00A81BE1"/>
    <w:rsid w:val="00AA1D8D"/>
    <w:rsid w:val="00B47730"/>
    <w:rsid w:val="00C426F9"/>
    <w:rsid w:val="00C75B16"/>
    <w:rsid w:val="00CB0664"/>
    <w:rsid w:val="00DC5088"/>
    <w:rsid w:val="00E418C8"/>
    <w:rsid w:val="00E875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217DF"/>
  <w14:defaultImageDpi w14:val="300"/>
  <w15:docId w15:val="{7E9C23FA-7EA5-1141-BC56-4763EA4F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829">
      <w:bodyDiv w:val="1"/>
      <w:marLeft w:val="0"/>
      <w:marRight w:val="0"/>
      <w:marTop w:val="0"/>
      <w:marBottom w:val="0"/>
      <w:divBdr>
        <w:top w:val="none" w:sz="0" w:space="0" w:color="auto"/>
        <w:left w:val="none" w:sz="0" w:space="0" w:color="auto"/>
        <w:bottom w:val="none" w:sz="0" w:space="0" w:color="auto"/>
        <w:right w:val="none" w:sz="0" w:space="0" w:color="auto"/>
      </w:divBdr>
    </w:div>
    <w:div w:id="192233842">
      <w:bodyDiv w:val="1"/>
      <w:marLeft w:val="0"/>
      <w:marRight w:val="0"/>
      <w:marTop w:val="0"/>
      <w:marBottom w:val="0"/>
      <w:divBdr>
        <w:top w:val="none" w:sz="0" w:space="0" w:color="auto"/>
        <w:left w:val="none" w:sz="0" w:space="0" w:color="auto"/>
        <w:bottom w:val="none" w:sz="0" w:space="0" w:color="auto"/>
        <w:right w:val="none" w:sz="0" w:space="0" w:color="auto"/>
      </w:divBdr>
    </w:div>
    <w:div w:id="1215773778">
      <w:bodyDiv w:val="1"/>
      <w:marLeft w:val="0"/>
      <w:marRight w:val="0"/>
      <w:marTop w:val="0"/>
      <w:marBottom w:val="0"/>
      <w:divBdr>
        <w:top w:val="none" w:sz="0" w:space="0" w:color="auto"/>
        <w:left w:val="none" w:sz="0" w:space="0" w:color="auto"/>
        <w:bottom w:val="none" w:sz="0" w:space="0" w:color="auto"/>
        <w:right w:val="none" w:sz="0" w:space="0" w:color="auto"/>
      </w:divBdr>
    </w:div>
    <w:div w:id="1344824591">
      <w:bodyDiv w:val="1"/>
      <w:marLeft w:val="0"/>
      <w:marRight w:val="0"/>
      <w:marTop w:val="0"/>
      <w:marBottom w:val="0"/>
      <w:divBdr>
        <w:top w:val="none" w:sz="0" w:space="0" w:color="auto"/>
        <w:left w:val="none" w:sz="0" w:space="0" w:color="auto"/>
        <w:bottom w:val="none" w:sz="0" w:space="0" w:color="auto"/>
        <w:right w:val="none" w:sz="0" w:space="0" w:color="auto"/>
      </w:divBdr>
    </w:div>
    <w:div w:id="1378815160">
      <w:bodyDiv w:val="1"/>
      <w:marLeft w:val="0"/>
      <w:marRight w:val="0"/>
      <w:marTop w:val="0"/>
      <w:marBottom w:val="0"/>
      <w:divBdr>
        <w:top w:val="none" w:sz="0" w:space="0" w:color="auto"/>
        <w:left w:val="none" w:sz="0" w:space="0" w:color="auto"/>
        <w:bottom w:val="none" w:sz="0" w:space="0" w:color="auto"/>
        <w:right w:val="none" w:sz="0" w:space="0" w:color="auto"/>
      </w:divBdr>
    </w:div>
    <w:div w:id="187049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L003426</cp:lastModifiedBy>
  <cp:revision>4</cp:revision>
  <cp:lastPrinted>2025-11-12T13:11:00Z</cp:lastPrinted>
  <dcterms:created xsi:type="dcterms:W3CDTF">2025-04-03T05:18:00Z</dcterms:created>
  <dcterms:modified xsi:type="dcterms:W3CDTF">2025-11-14T08:37:00Z</dcterms:modified>
  <cp:category/>
</cp:coreProperties>
</file>